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b85e" w14:textId="be0b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Мемлекеттік қызмет академиясын Астана қаласына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9 тамыз N 1224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Мемлекеттік қызмет академиясын Астана қаласына кезең-кезеңмен орналастыру жөніндегі кейбір шаралар туралы" Қазақстан Республикасы Үкіметінің 1999 жылғы 22 қыркүйектегі N 1435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жанындағы Мемлекеттік қызмет академиясының (бұдан әрі - Академия) 2000 жылғы 1 шілдеге дейін оны Астана қаласына орналастыру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Академияның мына шешімдері: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Академияның қызметкерлеріне басқа жерге (Астана қаласына) жұмысқа ауыстырылған кезде кепілдіктер мен өтемақылардың шектері Астана қаласына орналастырылған мемлекеттік органдардың орталық аппараттары қызметкерлері үшін заңнамада белгіленген кепілдіктер мен өтемақылар деңгейінде көзделетіні;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Академияның Астана қаласына қоныс аударатын қызметкерлерінің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нормативі штат санының белгіленген лимитінің 15 пайызы шегінде (8 адам)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белгіленетіні назарға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мен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Мемлекеттік қызмет істері жөніндегі агенттігі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Академияның 2000 жылға арналған шығыстары шегінде, ағымдағы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ұстауға арналған шығыстарды қысқарту есебінен, осы қаулының 2-тармағы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тармақшасында көрсетілген төлемдердің ұйымдастырылуын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