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aa13" w14:textId="7e9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20 наурыздағы N 237 қаулысына өзгерiстер енгiзу және Қазақстан Республикасы Үкiметiнiң I999 жылғы 22 маусымдағы N 823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тамыз N 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радиожиiлiктерi жөнiндегi мемлекеттiк ведомствоаралық комиссиясының құрамы туралы" Қазақстан Республикасы Үкiметiнің 1998 жылғы 20 наурыздағы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 қосымшаға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Yкiметiнің 1998 жылғы 20 наурыздағы N 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өзгерiстер мен толықтырулар енгiзу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1999 жылғы 22 маусымдағы N 823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7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1207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1998 жылғы 20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237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радиожиiлiктерi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мемлекеттiк ведомствоаралық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Бүркiтбаев Серiк          -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Мiнәуарұлы                  коммуникациялар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Қанешев Бiржан            - Қазақстан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Бисекенұлы                  коммуникациялар вице-министрi, төрағаның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Қалқабаев Ержан           - Қазақстан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Шойбекұлы                   коммуникациялар министрлiгi Көлiктiк бақылау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Нәсиев Асқар              - Қазақстан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Қайратұлы                   коммуникациялар министрлiгi Ақпараттық жүйелер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 Мүбәрәк         - Қазақстан Республикасының Қарулы күштер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Орынбекұлы                  штабының байланыс бастығы - Байланыс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 Сергей          - Қазақстан Республикасы Қарулы Күштерiнiң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Петрович                    қорғанысы күштерi Қолбасшысының Бас басқару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штабының Байланыс және радиотехникалық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қамтамасыз ету басқармасының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радиотехникалық қамтамасыз ету байланыс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әскерлерiнiң бастығы - Бас штаб бастығының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Шоқаев Ерболат            - Қазақстан Республикасының Ұлттық қауіпсiздiк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Ыбырайымұлы                 комитетi Жедел техникалық департаментiнiң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Асанов Қадыржан           - Қазақстан Республикасының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Нәжентайұлы                 комитетi жанындағы Үкiметтiк байланыс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Жанай              - Қазақстан Республикасының Мәдениет, ақпарат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Сейiтжанұлы                 және қоғамдық келiсiм министрлiгi Бұқаралық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ақпарат құралдары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 Мейiрбек       - Қазақстан Республикасының Энергетика,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Молдабекұлы                 индустрия және сауда министрлiгi Аэроғарыш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Бақыт             - Қазақстан Республикасының Энергетика,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Ахметұлы                    индустрия және сауда министрлiгi Экспорттық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бақылау және лицензиялау департаментiнiң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Сембин Асқар              - Қазақстан Республикасының Әдiлет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Болатұлы                    Заң департаментiнің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Керiмқұлов                - Қазақстан Республикасының Табиғи ресурстар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 Арынұлы               және қоршаған ортаны қорғау министрлiгi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Қоршаған ортаны қорғау комитетi төрағасының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 Ақбар              - Қазақстан Республикасының Стратегиялық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Қуанышбайұлы                жоспарлау жөнiндегi агенттiгi Стратегиялық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жоспарлау және бақылау департаментiнің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Әбдiрахманов Есiркеп      - Қазақстан Республикасының Экономика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Оңланбекұлы                 Салалық саясат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 Елена           -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Леонидовна                  Бюджет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Мартиросов Михаил         - Қазақстан Республикасының Iшкi iстер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Грантович                   министрлiгi Жедел техникалық қызмет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департаментi бастығының орынбасары, Байланыс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