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159" w14:textId="3439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Курчатов қаласын жылумен жабдықтау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тамыз N 1202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Курчатов қаласын жылумен жабдықтауды тұрақтандыру мен сызбасын оңтайландыру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министрлiгiнiң Шығыс Қазақстан облысы Курчатов қаласының жылу көздерiн қатты отынға көшiру жұмыстарын қаржыландыру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Ресей Федерациясының Үкiметi мен Қазақстан Республикасының Үкiметi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1995 жылғы 20 қаңтардағы Ядролық материалдарды ұқсату кезiндегi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және өзара есеп айырысу туралы келiсiмге сәйкес ядролық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оқ-дәрiлердi ұқсатудан түскен қаражаттан Шығыс Қазақстан облысының әкiмiне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 (сексен) миллион теңге бөлiнсін.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