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f2be" w14:textId="739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материалының импорты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1191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тауарлардың (жұмыстар мен қызмет көрсетулердiң) экспорты мен импортын лицензиялау туралы" Қазақстан Республикасы Yкiметiнiң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ҰАҚ" ЖАҚ), "Үлбi металлургия зауыты" ААҚ-мы, "Қазатомөнеркәсiп" ҰАҚ" ЖАҚ және "Ньюкем Нюклеа ГмбХ" арасындағы уран материалын сату мен сатып алуға арналған 2000 жылғы 28 наурыздағы нөмiрсiз келiсiм-шартының ережелерiне сәйкес (СЭҚ ТН коды 284420290, 284410390) Қазақстан Республикасына байытылған, табиғи және азайтылған уран түрiндегi уран материалын әкелуге рұқсат етiлсiн.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көрсетiлген өнiмнiң импортына заңнамада белгiленген тәртiппен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кiрiс министрлiгiнiң Кеден комитетi жоғарыда аталған өнiмнiң кедендiк ресiмделуiн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Энергетика, индустрия және сауда министрлiгiнiң Атом энергетикасы жөнiндегi комитетiне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