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5a47" w14:textId="dbf5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Мазут экспортына уақытша тыйым салуды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шілде N 1155. Күші жойылды - Қазақстан Республикасы Үкіметінің 2001.03.03. N 326 қаулысымен. ~P010326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Елдің ішкі қажеттерін қамтамасыз ету үшін мазут қорын жасау 
қажеттігіне, жылу маусымына дайындыққа және "Қазақстан Республикасындағы 
кеден ісі туралы"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20-бабына сәйкес 
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2000 жылғы 1 тамыздан бастап Қазақстан Республикасы аумағынан 
мазутты (ТМД СЭҚ ТН коды 2710 00 710-2710 00 780) әкетуге тыйым салынсын.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Мемлекеттік кіріс министрлігінің Кеден 
комитеті осы қаулының 1-тармағын орындау жөнінде қажетті шараларды 
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Облыстардың, Астана мен Алматы қалаларының әкімдері және 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Энергетика, индустрия және сауда министрлігі мазутпен 
қамтамасыз ету ісінің жай-күйі туралы ай сайын Қазақстан Республикасының 
Үкіметіне хабарлап отырсын.
     4. Осы қаулының орындалуын бақылау Қазақстан Республикасы 
Премьер-Министрінің орынбасары Д.К. Ахметовке жүктелсін.
     5. Осы қаулы қол қойылған күнінен бастап күшіне енеді және жариялауға 
жатады.
     Қазақстан Республикасының
         Премьер-Министрі
    Оқығандар:
    Қобдалиева Н.М.
    Орынбекова Д.К.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