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d229f" w14:textId="36d22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1999 жылғы 14 маусымдағы N 746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қаулысы 2000 жылғы 27 шілде N 1144</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1. "Мемлекеттік астық ресурстары және "Астық сатып алу және ауыл шаруашылығы тауар өндірушілерін қолдау жөніндегі кейбір шаралар туралы" Қазақстан Республикасы Үкіметінің 1998 жылғы 5 қазандағы N 998 </w:t>
      </w:r>
      <w:r>
        <w:rPr>
          <w:rFonts w:ascii="Times New Roman"/>
          <w:b w:val="false"/>
          <w:i w:val="false"/>
          <w:color w:val="000000"/>
          <w:sz w:val="28"/>
        </w:rPr>
        <w:t xml:space="preserve">P980998_ </w:t>
      </w:r>
      <w:r>
        <w:rPr>
          <w:rFonts w:ascii="Times New Roman"/>
          <w:b w:val="false"/>
          <w:i w:val="false"/>
          <w:color w:val="000000"/>
          <w:sz w:val="28"/>
        </w:rPr>
        <w:t>қаулысына сәйкес "Азық-түлік келісім-шарт корпорациясы" жабық акционерлік қоғамы сатып алған астықтың кейбір мәселелері туралы" Қазақстан Республикасы Үкіметінің 1999 жылғы 14 маусымдағы N 746 </w:t>
      </w:r>
      <w:r>
        <w:rPr>
          <w:rFonts w:ascii="Times New Roman"/>
          <w:b w:val="false"/>
          <w:i w:val="false"/>
          <w:color w:val="000000"/>
          <w:sz w:val="28"/>
        </w:rPr>
        <w:t xml:space="preserve">P990746_ </w:t>
      </w:r>
      <w:r>
        <w:rPr>
          <w:rFonts w:ascii="Times New Roman"/>
          <w:b w:val="false"/>
          <w:i w:val="false"/>
          <w:color w:val="000000"/>
          <w:sz w:val="28"/>
        </w:rPr>
        <w:t xml:space="preserve">қаулысына мынадай өзгерістер енгізілсін: </w:t>
      </w:r>
      <w:r>
        <w:br/>
      </w:r>
      <w:r>
        <w:rPr>
          <w:rFonts w:ascii="Times New Roman"/>
          <w:b w:val="false"/>
          <w:i w:val="false"/>
          <w:color w:val="000000"/>
          <w:sz w:val="28"/>
        </w:rPr>
        <w:t xml:space="preserve">
      1) 1-тармақ мынадай редакцияда жазылсын: </w:t>
      </w:r>
      <w:r>
        <w:br/>
      </w:r>
      <w:r>
        <w:rPr>
          <w:rFonts w:ascii="Times New Roman"/>
          <w:b w:val="false"/>
          <w:i w:val="false"/>
          <w:color w:val="000000"/>
          <w:sz w:val="28"/>
        </w:rPr>
        <w:t xml:space="preserve">
      "1. Қазақстан Республикасының Ауыл шаруашылығы министрлігі "Шағын кәсіпкерлікті дамыту қоры" жабық акционерлік қоғамымен бірлесіп "Астық сатып алу және ауыл шаруашылығы тауар өндірушілерін қолдау жөніндегі кейбір шаралар туралы" Қазақстан Республикасы Үкіметінің 1998 жылғы 5 қазандағы N 998 қаулысына сәйкес "Азық-түлік келісім-шарт корпорациясы" жабық акционерлік қоғамы сатып алған 110 000 тонна көлемдегі азық-түліктік астықты кейін қалған бөлігін республикалық бюджеттің кірісіне есептеу арқылы, 1999 жылдың екінші-төртінші тоқсандарында мемлекеттік астық ресурстарын сақтауға ақы төлеуге бағыттасын"; </w:t>
      </w:r>
      <w:r>
        <w:br/>
      </w:r>
      <w:r>
        <w:rPr>
          <w:rFonts w:ascii="Times New Roman"/>
          <w:b w:val="false"/>
          <w:i w:val="false"/>
          <w:color w:val="000000"/>
          <w:sz w:val="28"/>
        </w:rPr>
        <w:t xml:space="preserve">
      2) 3-тармақтағы "Қазақстан Республикасы Энергетика, индустрия және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сауда министрлігінің Мемлекеттік материалдық резервтер жөніндегі комитеті" </w:t>
      </w:r>
    </w:p>
    <w:p>
      <w:pPr>
        <w:spacing w:after="0"/>
        <w:ind w:left="0"/>
        <w:jc w:val="both"/>
      </w:pPr>
      <w:r>
        <w:rPr>
          <w:rFonts w:ascii="Times New Roman"/>
          <w:b w:val="false"/>
          <w:i w:val="false"/>
          <w:color w:val="000000"/>
          <w:sz w:val="28"/>
        </w:rPr>
        <w:t xml:space="preserve">деген сөздер "Қазақстан Республикасының Ауыл шаруашылығы министрлігі" </w:t>
      </w:r>
    </w:p>
    <w:p>
      <w:pPr>
        <w:spacing w:after="0"/>
        <w:ind w:left="0"/>
        <w:jc w:val="both"/>
      </w:pPr>
      <w:r>
        <w:rPr>
          <w:rFonts w:ascii="Times New Roman"/>
          <w:b w:val="false"/>
          <w:i w:val="false"/>
          <w:color w:val="000000"/>
          <w:sz w:val="28"/>
        </w:rPr>
        <w:t>деген сөздермен ауыстырылсын;</w:t>
      </w:r>
    </w:p>
    <w:p>
      <w:pPr>
        <w:spacing w:after="0"/>
        <w:ind w:left="0"/>
        <w:jc w:val="both"/>
      </w:pPr>
      <w:r>
        <w:rPr>
          <w:rFonts w:ascii="Times New Roman"/>
          <w:b w:val="false"/>
          <w:i w:val="false"/>
          <w:color w:val="000000"/>
          <w:sz w:val="28"/>
        </w:rPr>
        <w:t>     3) 4-тармақ алынып тасталсын.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