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995e" w14:textId="8899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мамырдағы N 664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шілде N 1143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ресурстар астығының сақталуын және 2000 жылдың егінін жинауға дейінгі кезеңге ішкі рыноктағы астық пен ұнның бағасын тұрақты ұстауды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қордағы астықтың сақталуын қамтамасыз ету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шұғыл шаралар туралы" Қазақстан Республикасы Үкіметінің 1999 жылғы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"коммуникация және туризм" деген сөздер және "1999"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сан тиісінше "және коммуникациялар" деген сөздермен және "2000"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