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7ae3" w14:textId="e357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әуежайларында халықаралық рейстердiң жолаушыларына қызмет көрсетудi жақсарту жөнiндегі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шілде N 1132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Әуежайлар қызметтерiнiң тиiмдi және сапалы жұмысына қол жеткiзу, халықаралық рейстердiң жолаушыларына қызмет көрсету мәдениетiн жақсарту, авиажолаушыларға қызмет көрсетуге қатысатын мемлекеттiк органдардың келiсiлген iс-қимылын қамтамасыз ету, сондай-ақ ел экономикасына шетелдiк инвестицияларды тартуға ықпал ететiн Қазақстан Республикасының имиджiн көтеру мақсатында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коммуникациялар министрлігі Қазақстан Республикасының әуежайларында халықаралық рейстердiң жолаушыларына қызмет көрсетуге қатысатын мемлекеттiк органдардың қызметiн үйлестірушi болып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Халықаралық авиарейстердiң жолаушыларына қызмет көрсетудi және оларды теңдеме жүктерi мен жүктердi ресiмдеудi: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Мемлекеттiк кiрiс министрлiгiнiң кеден органдарымен бiрлесiп халықаралық рейстерге қызмет көрсететiн әуежайлардың қызметтерi;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қауiпсiздiк комитетiнiң Шекаралық қызметi қамтамасыз етедi деп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Әуежайдың әкiмшiлiгi халықаралық авиарейстерде авиациялық қауiпсiздiктi қамтамасыз ету үшiн жауаптылықта болады.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Қосымшаға сәйкес Қазақстан Республикасы Yкiметiнiң кейбiр шешiмдерiне өзгерiстер мен толықтырулар енгiзiлсiн.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орынбасары Д.К. Ахметовке жүктелсiн.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2000 жылғы 27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1132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қосымша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Үкiметiнiң кейбiр шешімдеріне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өзгерiстер мен толықтырулар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Қаулының 1-тармағының күші жойылды - ҚР Үкіметінің 2005.07.27. N 781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21.01.2014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Үкiметiнiң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25.12.2013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күнiнен бастап қолданысқа енгiзiледi).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"1998-2000 жылдарға арналған Қазақстан Рсспубликасының шекарасын аса қауiптi жұқпалы аурулардан санитарлық қорғау" мақсатты кешендiк бағдарламасын бекiту туралы" Қазақстан Республикасы Yкiметiнiң 1998 жылғы 11 ақпандағы N 93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1996 ж., N 4, 26-құжат):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"санитарлық-эпидемиологиялық, малдәрiгерлiк және фитосанитарлық бақылауды жүзеге асырушы мамандарды" деген сөздерден кейiн "тазартылған аймақтан тысқары жерлерде" деген сөздермен толықтырылсын.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5-тармақтың күші жойылды - ҚР Үкіметінің 2003.04.28.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407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