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16faf" w14:textId="eb16f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1996 жылғы 11 қаңтардағы N 52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26 шілде N 1113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"Жаңа-Семей-Конечная темір жолы желісін басқаруға беру туралы"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Үкіметінің 1996 жылғы 11 қаңтардағы N 52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P960052_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қаулысының күші жойылды деп танылсын..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Қазақстан Республикасы Қаржы министрлігінің Мемлекеттік мүлік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жекешелендіру комитеті заңнамада белгіленген тәртіппен осы қаулыдан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туындайтын шараларды қолдансын.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Орынбекова Д.К.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