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305421" w14:textId="a30542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резервінен қаражат бөлу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2000 жылғы 26 шілде N 1108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Республикасының Конституциялық Кеңесіне Қазақстан Республикасы Үкіметінің 2000 жылға арналған республикалық бюджетте табиғи және техногендік сипаттағы төтенше жағдайларды жоюға және өзге де күтпеген шығыстарға көзделген резервінен үй-жайды ағымдағы жөндеуді жүргізуге, кеңселік жиһаздар, ұйымдастыру және тұрмыстық техникалар сатып алуға 7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(жеті) миллион теңге бөлінсін.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2. Қазақстан Республикасының Қаржы министрлігі бөлінген қаражаттың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мақсатты пайдаланылуын бақылауды қамтамасыз етсін.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3. Осы қаулы қол қойылған күнінен бастап күшіне енеді.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Премьер-Министрі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Оқығандар: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Қобдалиева Н.М.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Орынбекова Д.К.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