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862" w14:textId="ba5b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АН-28 ұшақтарын Қазақстан Республикасы Көлік және коммуникациялар министрлігінің балансына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шілде N 1086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елордасы Астана қаласының таяу облыс орталықтарымен және елді мекендермен әуе қатынасын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заңнамада белгіленген тәртіппен екі АН-28 ұшағын Ақтөбе жоғары әскери училищесінің балансынан Қазақстан Республикасының Көлік және коммуникациялар министрлігінің балансына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оған жаңа астананың әуе қатынасы географиясын кеңейту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міндеттемелерді жүктей отырып, осы әуе кемелерін пайдаланушыны анықтасын.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