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802d" w14:textId="9778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24 мамырдағы N 626 және 1999 жылғы 5 шілдедегі N 930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18 шілдедегі N 1084 Қаулысы. Күші жойылды - Қазақстан Республикасы Үкіметінің 2008 жылғы 24 сәуірдегі N 387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мынадай шешімдеріне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Қаржы министрлігі Мемлекеттік мүлік және жекешелендіру комитетінің мәселелері" туралы Қазақстан Республикасы Үкіметінің 1999 жылғы 5 шілдедегі N 930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32-33, 295-құжат):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Қаржы  министрлігінің Мемлекеттік мүлік және жекешелендіру комитеті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"7. Комитеттің заңды мекен-жайы: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473000, Астана қаласы, Жеңіс даңғылы, 33/ Абай даңғылы, 52.".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2004.10.29.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