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8cfe" w14:textId="4518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акционерлiк қоғамдардың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шілде N 1083. Күші жойылды - Қазақстан Республикасы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жөнiндегi агенттiгi Қазақстан Республикасының Қаржы министрлiгi Мемлекеттiк мүлiк және жекешелендiру комитетімен бiрлесiп, заңнамада белгiленген тәртiппен "Жiбек жолы-Қазақстан" ұлттық компаниясы" ашық акционерлiк қоғамының директорлар кеңесiн мынадай құрамда бекiтсiн: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Биманбетов Бақытбек Тәжiбайұлы - Қазақстан Республикасының Туризм және спорт жөнiндегi агенттiгi төрағасының бiрiншi орынбасары,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министрлiгi Мемлекеттiк мүлiк және жекешелендiру комитетiнің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Андрюшенко Александр Иванович - Қазақстан Республикасының Экономика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Құлыбаев Асқар Алтынбекұлы - "Жiбек жолы-Қазақстан" ұлттық компаниясы" ашық акционерлiк қоғамының президенті".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шешімдерiне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"ҚазТрансОйл" мұнай тасымалдау жөнiндегi ұлттық компаниясы" жабық акционерлiк қоғамының жекелеген мәселелерi" туралы Қазақстан Республикасы Үкiметiнiң 1999 жылғы 10 наурыздағы N 216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"ҚазТрансОйл" мұнай тасымалдау жөнiндегi ұлттық компаниясы" жабық акционерлік қоғамы Директорлар кеңесiнiң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министрлiгi Мемлекеттiк мүлiк және жекешелендiру комитетiнің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Қаппаров Нұрлан Жамбылұлы - Қазақстан Республикасының Энергетика, индустрия және сауда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Әбiлғазин Данияр Рүстемұлы, Бозымбаев Қанат Алдабергенұлы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"Кейбiр акционерлiк қоғамдардың жекелеген мәселелерi" туралы Қазақстан Республикасы Yкіметiнің 1999 жылғы 26 наурыздағы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10, 92-құжат):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және 5) тармақшаларының күшi жойылды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"Қазатомөнеркәсiп" ұлттық атом компаниясы жабық акционерлiк қоғамы директорлар кеңесiнің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 Петр Петрович - Қазақстан Республикасының Энергетика, индустрия және сауда вице-министрi,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министрлiгі Мемлекеттiк мүлiк және жекешелендiру комитетiнің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Жанәбiлев Мият Саттарұлы - Қазақстан Республикасы Премьер-Министрінің Кеңсесi өндiрiстік бөлiмнiң меңгерушiсi;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Әбiтаев Есберген, Әбiлғазин Данияр Рүстемұлы, Аманбаев Мұрат Ермұханұлы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"Жантикин Тимур Мифтахұлы - Қазақстан Республикасы Ғылым және жоғары бiлiм министрлігі Атом әнергиясы жөнiндегi агенттігінің бас директоры"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"Жантикин Тимур Мифтахұлы - Қазақстан Республикасы Энергетика, индустрия және сауда министрлiгi Атом энергетикасы жөнiндегi комитетiнiң төрағасы";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тармақшасында "Андрющенко Александр Иванович - Қазақстан Республикасының Экономика вице-министрi"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"Азық-түлiк келiсiм-шарт корпорациясы" жабық акционерлiк қоғамының кейбiр мәселелерi туралы" Қазақстан Республикасы Үкiметiнің 1999 жылғы 17 қыркүйектегi N 1404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"Мырзахметов Асқар Исабекұлы - Қазақстан Республикасының Ауыл шаруашылығы вице-министрi, төраға"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"Мырзахметов Асқар Исабекұлы - Қазақстан Республикасының Ауыл шаруашылығы вице-министрi";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"Азық-түлiк келiсiм-шарт корпорациясы" жабық акционерлiк қоғамы директорлар кеңесiнің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 Қайрат Молдрахманұлы - Қазақстан Республикасы Премьер-Министрінің Кеңсесi Басшысының бiрiншi орынбасары,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Бозымбаев Қанат Алдабергенұлы - Қазақстан Республикасы Энергетика, индустрия және сауда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Айтжанов Дулат Нұлиұлы, Боос Владимир Оттович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"КЕGОС" электр желiлерiн басқару жөнiндегi қазақстандық компания" ашық акционерлiк қоғамының жекелеген мәселелерi" туралы Қазақстан Республикасы Үкiметiнiң 1999 жылғы 29 қазандағы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"КЕGОС" электр желiлерiн басқару жөнiндегi қазақстандық компания" ашық акционерлiк қоғамы Директорлар кеңесiнің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Дүкенбаев Кенжемұрат Дүкенбайұлы - Қазақстан Республикасының Энергетика, индустрия және сауда вице-министрi,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Жүзбаева Мейрамкүл Алтынбекқызы - Қазақстан Республикасының Қаржы министрлігі Мемлекеттік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Қаппаров Нұрлан Жамбылұлы, Тиесов Сүйiншiлiк Әмiрхамзаұлы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"Эйр Қазақстан тобы" жабық акционерлiк қоғамының жекелеген мәселелерi және Қазақстан Республикасы Үкiметiнiң кейбiр шешiмдерiне өзгерiстер енгiзу туралы" Қазақстан Республикасы Үкiметiнiң 1999 жылғы 30 желтоқсандағы N 2026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P992026_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58, 577-құжат):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"Эйр Қазақстан тобы" жабық акционерлiк қоғамы директорлар кеңесінің құрамына Қазақстан Республикасының Қаржы министрлiгi Мемлекеттiк мүлiк және жекешелендiру комитетi төрағасының орынбасары Жүзбаева Мейрамкүл Алтынбекқызы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Тойбазаров Бауыржан Сайфоллаұлы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"Қазтеңiзкөлікфлоты" ұлттық теңiз кеме қатынасы компаниясы" жабық акционерлік қоғамының Директорлар кеңесi туралы" Қазақстан Республикасы Үкiметiнің 2000 жылғы 21 наурыздағы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"Қазтеңiзкөлiкфлоты" ұлттық теңiз кеме қатынасы 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 директорлар кеңесінің құрамына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министрлiгi Мемлекеттiк мүлiк және жекешелендiру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төрағасының орынбасары Кадюков Николай Викторович енгiзiлсiн;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құрамнан Ыбырайымов Ғалымжан Уәлиханұлы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Ә.Ж.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