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86fc" w14:textId="0298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"Салынып жатқан электрмен су шығаратын сорғыштар зауытының дирекциясы" мемлекеттік кәсіпорнын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17 шілдедегі N 1080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"Қазагрожөнмаш-холдинг" ауыл шаруашылығы машиналарын жасау және агросервис жөнiндегi мемлекеттiк холдинг компаниясын қайта құру мәселелерi" туралы Қазақстан Республикасы Министрлер Кабинетiнiң 1995 жылғы 13 наурыздағы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1995 ж., N 9, 101-құжат)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"Қазагрожөнмаш" акционерлiк компаниясы акциялардың мемлекеттiк пакеттерiн иелену, пайдалану және басқару құқын табыс ететiн акционерлiк қоғамдардың (АҚ) тiзбесiндегi "Салынып жатқан электрмен су шығаратын насостар заводы (Талдықорған қаласы)*)" деген 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ЕСКЕРТУ.3-тармағынан басқасы күшін жойды - ҚР Үкіметінің 2003 жылғы 10 шілдедегі N 683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