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b6ef" w14:textId="459b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 Назарбаевтың Израиль Мемлекетiне 2000 жылғы 3-5 сәуірдегі ресми сапары барысында қол жеткiзiлген келiсiмдер мен уағдаластықтарды жүзеге асыру жөнiндегі iс-шаралар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шілде N 1072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 Назарбаевтың Израиль Мемлекетiне 2000 жылғы 3-5 сәуiрдегi ресми сапары барысында қол жеткiзiлген уағдаластықтарды жүзеге асыру және қазақстан-израиль ынтымақтастығын одан әрi дамытуды және кеңейтудi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 Назарбаевтың Израиль Мемлекетiне 2000 жылғы 3-5 сәуiрдегi ресми сапары барысында қол жеткiзiлген келiсiмдер мен уағдаластықтарды жүзеге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өзге де ұйымдар (келiсiм бойынша) Жоспарда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iс-шараларды орындау жөнiнде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Жоспардың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 барысы туралы кемiнде жарты жылда бiр рет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Yкiметiн хабардар етіп отыратын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Қазақстан Республикасының Президентi Н.Ә. Назарбаевтың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Израиль Мемлекетiне 2000 жылғы 3-5 сәуірдегі ресми сапары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қол жеткiзiлген келiсiмдер мен уағдаластықтарды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жөнiндегі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 Іс-шара             ! Орындау мерзімдері !      Орындауға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                    !                    !      жауаптылар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 2                !         3          !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Қазақстан Республикасының          2000 жылдың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Израиль Мемлеке.       IV тоқсаны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тінің Үкіметі арасындағы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істеріндегі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 өзара көмек туралы 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сімнің күшіне енуі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қажетті мемлекетішілік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рәсімдерді орындау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Мынадай құжаттарды израиль      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тарапымен келісу және қол    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қоюға дайындау: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мен Израиль                               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Мемлекетінің Үкіметі арасындағы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стандарттау, метрология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сертификаттау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туралы келісім;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Энергетика, индустрия және        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министрлігі мен Израиль  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Мемлекетінің Өнеркәсіп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сауда министрлігі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инновациялық қызмет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туралы келісім;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Ауыл шаруашылығы министрлігі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Израиль Мемлекетінің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және селоны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 арасындағы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саласындағы 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хаттамасы;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Израиль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Мемлекетінің Үкіметі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білім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келісім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Израильдік "Интел", "Ормат"         2000 жылдың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компанияларын жоғары техноло.  екінші жартыжылдығы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гияларды енгізуге, әскери      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кәсіпорындарды конверсиялауға,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программистерді даярлауға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зергерлік бұйымдар өндірісін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құруға,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алтын кен кәсіпорындары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базасында зергерлік бұйымдар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фабрикасын салуға тарту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Қазақстан Республикасының         Тұрақты негізде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шалғай аудандарында байланыс      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жүйелерін дамыту жөнінде              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"Гилад Сателлит" компаниясымен                 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жалғастыру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Израильдік "Мат" компаниясымен      2000 жылдың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Республикасында күрке     ІІІ тоқсаны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тауығын өсіру және оның 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өңдеу жөнінде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жасау мүмкіндіктерін қарау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Халықаралық терроризм, есірткі         -//-        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бизнесі, ұйымдасқан қылмысқа                       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қарсы күрес саласындағы       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жөнінде нақты                         комитеті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беру                                      бойынша),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прокуратура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Қазақстан Республикасы мен         2000 жылдың      Бас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Израиль Мемлекеті арасындағы       IV тоқсаны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"Қылмыстық істер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құқықтық көмек көрсету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қылмыскерлерді беру"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кодексінің жобасын жасау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Израиль Мемлекетіне тұрақты        2000 жылдың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тұруға кеткен зейнеткерлерге       ІІІ тоқсаны      министрлігі,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Республикасына кіру      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жеңілдікті виза беру      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мүмкіндігін қарау                                   комитеті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Израильдік "Исраэль кемикле",       2000 жыл 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"Бейтмен", "Офер Бразерс",           бойы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"Зэви групп" компанияларының          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бұрын химиялық қару шығарған                       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химиялық кәсіпорындарын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конверсиялау, суды тұщыландыру,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феррохром, ферросилициум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үйінділерін өңдеу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сұйытылған газ өндіру,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өңдеу, химия өнеркәсібі,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жылжымайтын мүлік,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технологияларды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компьютерлік техниканы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жобаларға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мүмкіндіктерін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Геотермалды энергияны пайдалану        -//-  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күн батереяларын өндіру      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саласына тарту жөнінде "Ормат" 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компаниясымен келіссөздер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Израильдік "Африка-Исраел              -//-        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инвестментс" компаниясына        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сатылатын үй-жайлар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ақпарат беру, сондай-ақ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қаласында сауда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салуға жер бөлуде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 мүмкіндігін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Израиль Мемлекетіндегі                2000 жыл      Табиғи монополия.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сауда-экономикалық байланыстар         бойы         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қазақстан-израиль                        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комиссиясының 4-ші отырысын                         қорғау және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                                            бизнесті қолдау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агенттік, Сыртқы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Израиль Мемлекетінің Аймақтық           -//-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министрі,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Нобельдік Бейбітшілік                          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сыйлығының лауреаты (1994 жыл)                      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Ш. Перестің халықаралық саясат                      жанындағы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дәрістер оқуы үшін                          станның стратегия.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Республикасына                            лық зерттеулер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сапарының мүмкіндігін қарау                         ституты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Израиль Мемлекетінің Кнессеті           -//-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депутаттары тобы сапарының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Қазақстан Республикасы мен        Тұрақты негізде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Израиль Мемлекетінің арасында                      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 медициналық және                             агенттік,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дәрігерлік кадрлармен, жоғары                       және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 орындарының студенттерімен,                     лігі,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шығармашылық ұжымдармен,                           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әртістермен және киноөнімдермен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алмасуды жүзеге асыру                          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2000 жылғы 5 сәуірде Тель-Авив          -//-       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қаласындағы "Қазақстандағы                         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инвестициялар" конференциясының                    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шеңберінде қазақстандық және      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израильдік компаниялардың             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 қол жеткен      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уағдаластықтардың іске асырылуы                    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барысында тұрақты мониторингті                      Ұлттық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жүзеге асыру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Оңтүстік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облысының әкімі,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Ақмола облысының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әкімі, "Қазинвест"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жабық акционерлік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қоғамы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Мынадай фирмалармен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компаниялармен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орнату және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кәсіпорын құру мүмкіндіктерін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"Zinkal" - "ШПО КПО" базасында       2000 жылдың    Оңтүстік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экструзия әдісімен алюминийлі        ІІІ тоқсаны    облысының әкімі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профильдерді және терезе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блоктарының өндірісі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"BRGL Economic enterprises Ltd"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Оңтүстік Қазақстан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"Оңтүстік құсы"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қоғамымен, "Ақ құс"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жауапкершілігі шектелген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серіктестігімен бірлесін құс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өсіру, етті және жұмыртқалы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құс өсірудегі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технологияларды енгізу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"TANAL" - келісім-шарттарды     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зерделеу, жоспарлау және басқару,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құрылысты іске қосуды қадағалау,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үкіметтік және жеке кәсіпорындарды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"Trilith" - комбайндарды, ауыл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тракторларын, ұн тарту,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күріш тарту және мақта тазарту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жабдықтарын, жем жасау жабдықтарын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сату, орау пленкаларын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