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c0f" w14:textId="43f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шілде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289-жол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 облысы"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300-жол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"Алматы қаласы" бөлімі мынадай мазмұндағы реттік нөмірі 123-6-жолмен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"123-6. АЛА-000283 "N 405 Авиация жөндеу зауыты"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"Ақтөбе облысы" бөлімі мынадай мазмұндағы реттік нөмірі 133-1-жолмен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"133-1. АКТ-000128 "N 406 ГА Авиация жөндеу зауыты"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