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33bb" w14:textId="d7e3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 Төрағасының орынбасары Ху Цзиньтаоның Қазақстан Республикасына 2000 жылғы 27-30 шiлдедегі ресми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11 шілде N 1056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мен Қытай Халық Республикасы арасындағы екiжақты ынтымақтастықты нығайту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министрлiгі Қытай Халық Республикасы Төрағасының орынбасары Ху Цзиньтаоның зайыбымен Қазақстан Республикасына Астана және Алматы қалаларындағы 2000 жылғы 27-30 шiлдедегі ресми сапарын (бұдан әрi - сапар) дайындау және өткiзу жөнiндегі ұйымдастыру iс-шараларын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Президентiнiң Iс Басқармасы (келiсiм бойынша) қосымшаға сәйкес Қытай Халық Республикасы ресми делегациясының мүшелерiн орналастыру және қызмет көрсету жөнiнде қажеттi шараларды қолдансын.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Iшкі iстер министрлiгi Қытай Халық Республикасының ресми делегациясы мүшелерiнiң тұратын және болатын орындарында қауiпсiздiгін, сондай-ақ жүретiн бағыттары бойынша бiрге жүрудi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Көлiк және коммуникациялар министрлiгі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Қорғаныс министрлiгiмен бiрлесiп Қытай Халық Республикасының Төрағасы орынбасарының арнайы ұшағының Қазақстан Республикасының аумағы үстiнен ұшып өтуiн, Астана және Алматы қалаларының әуежайларына қонуын және ұшып шығуын;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және Алматы қалаларының әуежайларында арнайы ұшаққа техникалық қызмет көрсетудi, тұрақ берудi және жанармай құюды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Мәдениет, ақпарат және қоғамдық келiсiм министрлiгi сапардың бұқаралық ақпарат құралдарында жария етiлуiн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Қосымшаға сәйкес Астана және Алматы қалаларының әкiмдерi Қытай Халық Республикасының ресми делегациясын күтiп алу және шығарып салу, Астана және Алматы қалаларының әуежайлары мен көшелерiн безендiру жөнiндегi ұйымдастыру iс-шараларының орындалуын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Президентiнiң Iс Басқармасы (келiсiм бойынша) 2000 жылға арналған республикалық бюджетте "Ресми делегацияларға қызмет көрсету" бағдарламасы бойынша көзделген қаражаттың есебiнен сапарды өткiзу шығыстарын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Президентiнің Күзет қызметi (келісiм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бойынша) Қытай Халық Республикасы ресми делегациясының күзетiлетiн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тұлғаларының қауiпсiздiгін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Осы қаулының iске асырылуын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iстер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11 шiлдедегі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1056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Қытай Халық Республикасы ресми делегациясының мүшелерiн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орналастыру және қызмет көрсету жөнiндегі ұйымдастыру шаралары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Қытай Халық Республикасы ресми делегациясының мүшелерiн (2+10) Астана қаласында "Интерконтиненталь-Астана" қонақ үйiне, Алматы қаласында мейманханалық павильон мен "Алмалы" қонақ үйi кешенiне, сондай-ақ бiрге жүретiн адамдарды Астана және Алматы қалаларында орналастыру, тамақтандыру және көлiктiк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Президентi Күзет қызметiнiң қызметкерлерiн "Интерконтиненталь-Астана" қонақүйiне, сондай-ақ "Алмалы" мейманханалық павильоны мен "Алмалы" қонақ үйi кешенiне орналастыру.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2000 жылғы 27-30 шілдеде сапарды өткiзуге жұмылдырылған адамдар үшiн жедел байланыс құралдарын (5 дана) жалға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Баспа өнiмдерiн (бейдждер, автокөлiктерге арнайы рұқсаттамалар) дайындау.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Делегация басшысы үшiн кәдесыйлар мен сыйлық сатып 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Қытай Халық Республикасының ресми делегациясын Астана және Алматы қалаларының әуежайларында күтiп алу және шығарып салу рәсiмдерiн техникалық безендiру (VIР-зал, сусындар, шәй, жалаулар, Алматы және Астана қалаларының әуежайлары мен делегацияның жүретiн бағыттары бойынша қазақ және қытай тiлдерiнде қошамет транспаранттары), сондай-ақ Қытай Халық Республикасы Төрағасының орынбасары Ху Цзиньтаоның Қазақстан Республикасына ресми сапарының бағдарламасына сәйкес ұйымдастыру-протоколдық iс-шараларын дайындауды және өткiзудi қамтамасыз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Ел басшылығының атынан Қытай Халық Республикасы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орынбасары Ху Цзиньтао мен оның жұбайының құрметiне Астана және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қалаларында ресми түстiк және кешкi қонақасы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Қытай Халық Республикасы ресми делегациясының мүшелерiне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бiрге жүрген адамдарға медициналық қызмет көрсету.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