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9b68" w14:textId="7979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шілде N 1053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жылға арналған заң жобалау жұмыстарының жоспарындағы: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47-жол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41-1-жолмен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"41-1 "Сертификаттау         Энергоиндуст.   тамыз  қыркүйек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туралы" Қазақстан      саудамині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Заңына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енгізу туралы       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