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1c41" w14:textId="5a61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12 сәуірдегі N 405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10 шілде N 1045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"Алматы қаласының мәртебесі және оны одан әрі дамыту жөніндегі шаралар туралы" 1997 жылғы 20 қазандағы N 3698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U973698_ </w:t>
      </w:r>
      <w:r>
        <w:rPr>
          <w:rFonts w:ascii="Times New Roman"/>
          <w:b w:val="false"/>
          <w:i w:val="false"/>
          <w:color w:val="000000"/>
          <w:sz w:val="28"/>
        </w:rPr>
        <w:t>Жарлығының және "Алматы қаласының айрықша мәртебесі туралы" Қазақстан Республикасының 1998 жылғы 1 шілдедегі Заңына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Z980258_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ұйымдарға қатысудың мемлекеттік үлестері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1999 жылғы 12 сәуірдегі N 405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P990405_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1999 ж., N 13, 124-құжат)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өзгеріс пен 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көрсетілген қаулыға 2-қосымшада: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"Алматы қаласы"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73-жол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көрсетілген қаулыға 1-қосымшада: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"Алматы қаласы" бөлімі мынадай мазмұндағы реттік нөмірі 292-30-жолмен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"292-30  АЛА-001638    "Алматыметроқұрылыс" АҮАҚ".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