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ca97" w14:textId="143c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Yкіметiнің 2000 жылғы 4 наурыздағы N 353 және 2000 жылғы 17 наурыздағы N 412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шілде N 1041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Yкiметiнiң кейбiр шешiмдерiне мынадай 
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"Заттай нысанда роялти төлеу туралы және ауыл шаруашылығы тауарын 
өндiрушiлердi жанар-жағармай материалдарымен қамтамасыз ету жөнiндегі 
шаралар туралы" Қазақстан Республикасы Үкiметiнiң 2000 жылғы 4 наурыздағы 
N 353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P000353_ </w:t>
      </w:r>
      <w:r>
        <w:rPr>
          <w:rFonts w:ascii="Times New Roman"/>
          <w:b w:val="false"/>
          <w:i w:val="false"/>
          <w:color w:val="000000"/>
          <w:sz w:val="28"/>
        </w:rPr>
        <w:t>
 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кірiспе "көктемгi дала" деген сөздерден кейiн "және егiн жинау" деген 
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Жер қойнауын пайдалануға арналған келiсiм-шарттардағы құзыреттi 
орган ретiнде Қазақстан Республикасының Инвестициялар жөнiндегі агенттiгi 
Қазақстан Республикасының Энергетика, индустрия және сауда министрлiгiмен 
бiрлесiп: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қолданылып жүрген заңнамасына сәйкес 
көмiрсутектi шикiзатты жер қойнауын пайдаланушылардың роялти есептеу 
кезiнде, жер қойнауын пайдаланушылардың төлейтiн роялти есебiне шикi мұнай 
көлемiн "Мұнай-Импекс" ЭИФ" жауапкершiлiгi шектеулi серiктестiгiне (бұдан 
әрi - Мұнай-Импекс) берудi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жер қойнауын пайдаланушылармен келiсiм бойынша Қосымша келiсiмдерде 
жер қойнауын пайдаланушылардың роялти төлеу есебiне шикi мұнай көлемiн 
беруге белгiленген келiсiм-шарттағы мерзiмдерден ерекше, неғұрлым ерте 
мерзiмдердi белгiлесiн";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Жер қойнауын пайдаланушылар роялти төлеудi бүкiл жыл бойына 
заттай нысанда жүргiзсiн.";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"БДБ"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1)-тармақшадағы "Қосымша келiсiмнiң ережелерiне сәйкес" деген сөздер 
"кейiн олардың сатылуымен"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Қазақстан Республикасының Мемлекеттiк кiрiс министрлiгі заңнамада 
белгiленген тәртiппен Мұнай-Импекстiң бюджетке ақшалай түрде роялти 
төлемiнiң мерзiмiн 2000 жылғы 1 қарашаға дейiн ұзартуға рұқсат берсiн";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және 2)-тармақшалардағы "БДБ"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5-тармақтың 1)-тармақшасындағы "көктемгi дала" деген сөздер "Ауыл 
шаруашылығы тауар өндiрушiлерiне жанар-жағармай материалдарын сатудың 
бағаларын айқындауға арналған ведомствоаралық комиссиямен келiсiм бойынша 
көктемгi дала және егiн жинау жұмыстарының"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5-1-тармақпен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"5-1. Қазақстан Республикасының Табиғи монополияларды реттеу, 
бәсекелестiктi қорғау және шағын бизнестi қолдау жөнiндегі агенттiгі жер 
қойнауын пайдаланушылар роялти төлемiнiң есебiне төлейтін шикi мұнай 
көлемiн сатуы кезiнде "Мұнай-Импекс" ЭИФ" ЖШС үшiн мұнай тасымалдауға 
арналған iшкi тарифтердi қолданатын болсын.";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"Ауыл шаруашылығы тауар өндiрушілерiн жанар-жағармай 
материалдарымен қамтамасыз етудiң кейбiр мәселелерi туралы" Қазақстан 
Республикасы Үкiметiнiң 2000 жылғы 17 наурыздағы N 412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P000412_ </w:t>
      </w:r>
      <w:r>
        <w:rPr>
          <w:rFonts w:ascii="Times New Roman"/>
          <w:b w:val="false"/>
          <w:i w:val="false"/>
          <w:color w:val="000000"/>
          <w:sz w:val="28"/>
        </w:rPr>
        <w:t>
  қаулысына 
(Қазақстан Республикасының ПYКЖ-ы, 2000 ж., N 16, 159-құжат):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Ауыл шаруашылығы тауар өндiрушiлерiне 
жанар-жағармай сатудың ережелерiне: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1, 7-тармақтардағы "көктемгi дала" деген сөздерден кейiн "және егiн 
жинау"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5-тармақтағы "Қазақстан Республикасының Энергетика, индустрия және 
сауда министрлiгі Мұнай және газ өнеркәсiбi бас диспетчерлiк басқармасы" 
республикалық мемлекеттiк кәсiпорны (бұдан әрi - БДБ) мен" деген сөздер 
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 және 9-тармақтардағы "БДБ"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Ауыл шаруашылығы тауар өндiрушiлерiне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жанар-жағармай сатудың бағасын айқындауға арналған ведомствоаралық 
комиссия туралы ережеде:
     1-тармағындағы "көктемгi дала" деген сөздерден кейiн "және егiн 
жинау" деген сөздермен толықтырылсын;
     мынадай мазмұндағы 4-1-тармақпен толықтырылсын:
     "4-1. Қазақстан Республикасының Ауыл шаруашылығы министрлiгi 
бекiтетiн жанар-жағармай материалдарының жоғарғы лимиттерi көлемдерiн 
келiсу.";
     көрсетiлген қаулымен бекiтiлген Ауыл шаруашылығы тауар өндiрушiлерiне 
жанар-жағармай материалдарын сатудың бағаларын айқындауға арналған 
Ведомствоаралық комиссиясының құрамына мыналар енгiзiлсiн:
Шырдабаев                         - Қазақстан Республикасы Энергетика,
Жексен Мағауияұлы                   индустрия және сауда министрлiгi
                                    Мұнай және газ департаментiнiң
                                    директоры
Қасымов Борис                     - "Қазагро" Қазақстан республикалық
Ибрагимұлы                          фермерлер қауымдастығының
                                    президентi;
     көрсетiлген құрамнан Айдар Сағадатұлы Демеуов шығарылсын.
     2. Осы қаулы қол қойылған күнінен бастап күшiне енедi.
     Қазақстан Республикасының
         Премьер-Министрі
     Оқығандар:
     Қобдалиева Н.М.
     Орынбекова Д.К.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