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02a4" w14:textId="6a30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 мен қуаты рыногының қазақстандық операторы" жабық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шілде N 1029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Қаржы министрлігінің Мемлекеттік мүлік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 заңнамада белгіленген тәртіппен Есберген Әбітаевтың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"Электр энергиясы мен қуаты рыногының қазақстандық операторы"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акционерлік қоғамы басқармасының төрағасы болып сайлануын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