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c66d" w14:textId="4ffc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3 шілдедегі N 1010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жанынан Жоғары ғылыми-техникалық комиссия құру туралы" Қазақстан Республикасы Үкіметінің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>P991946_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1999 ж., N 57, 551-құжат)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Үкіметінің жанындағы Жоғары ғылыми-техникалық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Соппекова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Сәуле Байболқызы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Кеңесі Аймақтық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сала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меңгерушісінің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Пернехан Әшімбайұлы    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Әскери-ғылыми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Омарова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Мәриям Нұрғалиқызы      Денсаулық сақтау 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төрайымы.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