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af58" w14:textId="71fa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24 сәуірдегі N 464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 шілде N 1009. Қаулының күші жойылды - ҚР Үкіметінің 2005 жылғы 25 наурыздағы N 264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мемлекеттік жоғары оқу орындарының студенттік контингентін қалыптастырудың жаңа моделі туралы" Қазақстан Республикасы Үкіметінің 1999 жылғы 24 сәуірдегі N 464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14, 143-құжат) мынадай өзгерістер мен толықтыру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2-тармақтағы "Республикалық тестілеу орталығы" деген сөздер "Білім беру мен тестілеудің мемлекеттік стандарттарының ұлттық орталығы"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3-тармақтың екінші абзацы "тестілеуді" деген сөздің алдынан "кешенді"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қаулының 1-қосымшасына: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Студенттерді қабылдаудың жаңа моделіне көшуді ұйымдастыру жөніндегі республикалық комиссияның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Алшанов Рахман Алшанұлы        - Білім мекемелері қауымдасты-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ғының президенті;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Сүлеев Досым Қасымұлы          - Қазақстан Республикасының Білім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Әкімшілік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 Иван Иванович             - Қазақстан Республикасының Ішкі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істер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енгізілсін;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Бексұлтан Сәрсекұлы Сәрсеков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