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598" w14:textId="c124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3 шілдедегі N 1002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кәсіпорындардың тізбесі туралы" Қазақстан Республикасы Үкіметінің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1996 ж., N 29, 256-құжат)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 мынадай мазмұндағы реттік нөмірі 506-1; 506-2-жолдармен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"506-1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Дипломатиялық Академиясы"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қазыналық кәсіпорны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506-2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Дипломатиялық өкілдіктермен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жөніндегі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(шаруашылық жүргізу құқымен)          Алматы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