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99a1" w14:textId="76a9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"Диабет" мақсатты кешендiк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30 маусым N 978
Күші жойылды - ҚР Үкіметінің 2003.02.14. N 159 қаулысымен.</w:t>
      </w:r>
    </w:p>
    <w:p>
      <w:pPr>
        <w:spacing w:after="0"/>
        <w:ind w:left="0"/>
        <w:jc w:val="both"/>
      </w:pPr>
      <w:bookmarkStart w:name="z1" w:id="0"/>
      <w:r>
        <w:rPr>
          <w:rFonts w:ascii="Times New Roman"/>
          <w:b w:val="false"/>
          <w:i w:val="false"/>
          <w:color w:val="000000"/>
          <w:sz w:val="28"/>
        </w:rPr>
        <w:t>
      "Қазақстан Республикасы Yкiметiнiң 2000-2002 жылдарға арналған iс-қимыл бағдарламасын iске асыру жөнiндегi iс-шаралардың жоспары туралы" Қазақстан Республикасы Yкiметiнiң 2000 жылғы 7 наурыздағы N 367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қаулы етеді: </w:t>
      </w:r>
      <w:r>
        <w:br/>
      </w:r>
      <w:r>
        <w:rPr>
          <w:rFonts w:ascii="Times New Roman"/>
          <w:b w:val="false"/>
          <w:i w:val="false"/>
          <w:color w:val="000000"/>
          <w:sz w:val="28"/>
        </w:rPr>
        <w:t xml:space="preserve">
      1. Қоса берiлiп отырған "Диабет" мақсатты кешендiк бағдарламасы бекiтiлсiн. </w:t>
      </w:r>
      <w:r>
        <w:br/>
      </w:r>
      <w:r>
        <w:rPr>
          <w:rFonts w:ascii="Times New Roman"/>
          <w:b w:val="false"/>
          <w:i w:val="false"/>
          <w:color w:val="000000"/>
          <w:sz w:val="28"/>
        </w:rPr>
        <w:t xml:space="preserve">
     2. Орталық және жергiлiктi атқарушы органдар "Диабет" мақсатты кешендiк бағдарламасын iске асыру жөнiнде қажеттi шараларды қолдансын. </w:t>
      </w:r>
    </w:p>
    <w:bookmarkEnd w:id="0"/>
    <w:p>
      <w:pPr>
        <w:spacing w:after="0"/>
        <w:ind w:left="0"/>
        <w:jc w:val="both"/>
      </w:pPr>
      <w:r>
        <w:rPr>
          <w:rFonts w:ascii="Times New Roman"/>
          <w:b w:val="false"/>
          <w:i w:val="false"/>
          <w:color w:val="000000"/>
          <w:sz w:val="28"/>
        </w:rPr>
        <w:t xml:space="preserve">     3.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2000 жылғы 30 маусымдағы          </w:t>
      </w:r>
      <w:r>
        <w:br/>
      </w:r>
      <w:r>
        <w:rPr>
          <w:rFonts w:ascii="Times New Roman"/>
          <w:b w:val="false"/>
          <w:i w:val="false"/>
          <w:color w:val="000000"/>
          <w:sz w:val="28"/>
        </w:rPr>
        <w:t xml:space="preserve">
N 978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"Диабет" мақсатты кешендiк бағдарламасы </w:t>
      </w:r>
    </w:p>
    <w:p>
      <w:pPr>
        <w:spacing w:after="0"/>
        <w:ind w:left="0"/>
        <w:jc w:val="both"/>
      </w:pPr>
      <w:r>
        <w:rPr>
          <w:rFonts w:ascii="Times New Roman"/>
          <w:b/>
          <w:i w:val="false"/>
          <w:color w:val="000000"/>
          <w:sz w:val="28"/>
        </w:rPr>
        <w:t xml:space="preserve">                       1. Кiрiспе </w:t>
      </w:r>
    </w:p>
    <w:p>
      <w:pPr>
        <w:spacing w:after="0"/>
        <w:ind w:left="0"/>
        <w:jc w:val="both"/>
      </w:pPr>
      <w:r>
        <w:rPr>
          <w:rFonts w:ascii="Times New Roman"/>
          <w:b w:val="false"/>
          <w:i w:val="false"/>
          <w:color w:val="000000"/>
          <w:sz w:val="28"/>
        </w:rPr>
        <w:t xml:space="preserve">     Халық денсаулығының жалпы деңгейiн едәуiр төмендететiн және кең таралуымен сипатталатын аурулардың бiрi қант диабетi болып табылады. Мұның өзi, 1992 жылы Дүниежүзiлiк Денсаулық сақтау Ұйымына оны 20-ғасырдың жұқпалы емес эпидемиясы ретiнде айқындауға мүмкiндiк бердi. Әрбiр 10-15 жыл сайын әлемдегi науқастардың саны екi еселенуде. Көптеген елдерде диабет - қайтыс болу себепшiсi ретiнде, тек жүрек-қан тамыры және онкологиялық аурулар тобынан ғана кейiн қалып, үшiншi орынға шықты. Диабет-шығыны көп ауруларға жатады. Мысалы, АҚШ-та денсаулық сақтау жүйесiнiң диабетпен ауыратын науқастарға 1996 жылы жұмсаған шығыстары, осы елдiң әскери бюджетiнiң үштен бiрiне тең келетiн, 105 млрд.долларды құрады. 6,5 миллион халқы бар Швецияда диабет проблемаларын шешуге жұмсалған шығыстар 1978 жылдың өзiнде 221 млн. АҚШ долларын құрады. </w:t>
      </w:r>
      <w:r>
        <w:br/>
      </w:r>
      <w:r>
        <w:rPr>
          <w:rFonts w:ascii="Times New Roman"/>
          <w:b w:val="false"/>
          <w:i w:val="false"/>
          <w:color w:val="000000"/>
          <w:sz w:val="28"/>
        </w:rPr>
        <w:t xml:space="preserve">
      Диабет - жазылмайтын дерт, алайда әлемдiк диабетология жетiстiктерiн қант диабетiн емдеу практикасына белсендi түрде енгiзудiң арқасында, көптеген елдерде, олардың еңбек ету қабiлетiнiң жоғары деңгейi ондаған жылдар және одан да ұзақ жылдар бойы сақталған жағдайда неғұрлым қауiптi асқынулардың саны мен сырқаттанудың дәрежесiн ондаған есе төмендетуге, науқастар өмiрiнiң сапасын арттыруға қол жеткiзiлдi. </w:t>
      </w:r>
      <w:r>
        <w:br/>
      </w:r>
      <w:r>
        <w:rPr>
          <w:rFonts w:ascii="Times New Roman"/>
          <w:b w:val="false"/>
          <w:i w:val="false"/>
          <w:color w:val="000000"/>
          <w:sz w:val="28"/>
        </w:rPr>
        <w:t xml:space="preserve">
      Әлемдiк практика науқастың өз сырқатын емдеуге тiкелей қатысуы мен асқынулар дамуының алдын алу үшiн емдеу және өзге де мекемелердiң жанынан ұйымдастырылған диабетпен ауыратындарға арналған мектептерде науқастардың диабет туралы алған бiлiмдерiн пайдаланудың өте елеулi оң нәтижелерi туралы айқын айғақтауда. Астана, Көкшетау, Петропавл, Жезқазған, Қарағанды, Алматы және Өскемендегi қант диабетiмен ауыратындарға арналып құрылған оқыту мектептерi негiзiнен денсаулық сақтау қызметкерлерiнiң ынта-ықыласы есебiнен жұмыс iстейдi. Бағдарлама қант диабетiмен ауырудың аймақтарда таралуына қарай тiркелген 1000 пациентке бiр мектеп есебiнен бүкiл республика бойынша диабеттiң 109 мектебiн ұйымдастыруды көздейдi. Мектептер салалық бұйрықпен ұйымдастырылады және амбулаториялық-емханалық және стационарлық медициналық ұйымдардың құрылымдық бөлiмшелерi болып табылады. Мектептердi жабдықтармен және әдiстемелiк материалдармен жабдықтау үшiн қоғамдық ұйымдарды, донор елдердiң көмегiн, халықаралық ұйымдарды белсендi түрде тарту жоспарлануда. </w:t>
      </w:r>
      <w:r>
        <w:br/>
      </w:r>
      <w:r>
        <w:rPr>
          <w:rFonts w:ascii="Times New Roman"/>
          <w:b w:val="false"/>
          <w:i w:val="false"/>
          <w:color w:val="000000"/>
          <w:sz w:val="28"/>
        </w:rPr>
        <w:t xml:space="preserve">
      Бағдарлама барлық облыс орталықтары мен Астана және Алматы қалаларында жақсы жабдықталған 16 диабетологиялық ақпараттық-талдау орталықтарын ұйымдастыруды көздейдi. Жоғарыда аталған мектептер мен орталықтарды ұйымдастыру Қазақстандағы диабетологиялық қызметтiң нақты іргетасын қалауға мүмкiндiк бередi. </w:t>
      </w:r>
      <w:r>
        <w:br/>
      </w:r>
      <w:r>
        <w:rPr>
          <w:rFonts w:ascii="Times New Roman"/>
          <w:b w:val="false"/>
          <w:i w:val="false"/>
          <w:color w:val="000000"/>
          <w:sz w:val="28"/>
        </w:rPr>
        <w:t xml:space="preserve">
      Бағдарламада, сондай-ақ барлық науқастар мен республика тұрғындарының қажеттерiн жабуға жеткiлiктi көлемде өндiрiлетiн қантты алмастырғыштар өндiрiсiн жолға қою көзделедi. </w:t>
      </w:r>
      <w:r>
        <w:br/>
      </w:r>
      <w:r>
        <w:rPr>
          <w:rFonts w:ascii="Times New Roman"/>
          <w:b w:val="false"/>
          <w:i w:val="false"/>
          <w:color w:val="000000"/>
          <w:sz w:val="28"/>
        </w:rPr>
        <w:t>
      "Халық денсаулығы" мемлекеттiк бағдарламасының "Дәрiлiк қамтамасыз ету, медициналық және фармацевтiк өнеркәсiптi дамыту" (Қазақстан Республикасы Президентiнiң 1998 жылғы 18 мамырдағы N 3956 </w:t>
      </w:r>
      <w:r>
        <w:rPr>
          <w:rFonts w:ascii="Times New Roman"/>
          <w:b w:val="false"/>
          <w:i w:val="false"/>
          <w:color w:val="000000"/>
          <w:sz w:val="28"/>
        </w:rPr>
        <w:t xml:space="preserve">Жарлығының </w:t>
      </w:r>
      <w:r>
        <w:rPr>
          <w:rFonts w:ascii="Times New Roman"/>
          <w:b w:val="false"/>
          <w:i w:val="false"/>
          <w:color w:val="000000"/>
          <w:sz w:val="28"/>
        </w:rPr>
        <w:t xml:space="preserve">2.9-тармағын iске асыруға) 2.7-тармағына, "Денсаулық сақтаудың өмiрлiк маңызды медикаменттерге (қантты азайтқыш препараттарға) мұқтаждығын қамтамасыз ету" 3-тармақшасына сәйкес қант азайтқыш препараттардың ампулаларын жасау және блистирлеу жөнiндегi технологиялық желiлердi iске қосу жоспарлануда. Мұның өзi, осы препараттарды сатып алуға жыл сайынғы жұмсалатын валюталық шығындарды 35-40%-ға азайтуға мүмкiндiк бередi, сондай-ақ қосымша жұмыс орындарын құруды және отандық фармацевтiк өнеркәсiптiң дамуын қамтамасыз етедi. </w:t>
      </w:r>
      <w:r>
        <w:br/>
      </w:r>
      <w:r>
        <w:rPr>
          <w:rFonts w:ascii="Times New Roman"/>
          <w:b w:val="false"/>
          <w:i w:val="false"/>
          <w:color w:val="000000"/>
          <w:sz w:val="28"/>
        </w:rPr>
        <w:t xml:space="preserve">
      Бағдарлама қант диабетiмен ауыратындарға медициналық көмектi ұйымдастырудың экономикалық негiзделген үлгiсiн жасауға, пациенттердiң өмiрлерiнiң сапасы мен ұзақтығын арттыруға, емдеу сапасын жақсартуға, диабетпен ауыратындарға арналған оқыту орталықтарының желiсiн кеңейтуге және науқастардың мүгедектiгi мен қайтыс болуын азайту мақсатында қан тамырлары ауруларының асқынуларының алдын алу және емдеу жөнiндегi орталықтарды ұйымдастыруға бағытталған. </w:t>
      </w:r>
      <w:r>
        <w:br/>
      </w:r>
      <w:r>
        <w:rPr>
          <w:rFonts w:ascii="Times New Roman"/>
          <w:b w:val="false"/>
          <w:i w:val="false"/>
          <w:color w:val="000000"/>
          <w:sz w:val="28"/>
        </w:rPr>
        <w:t xml:space="preserve">
      Диабет проблемаларын тиiмдi шешу науқастардың еңбек қабiлетiн сақтай отырып, өмiрлерiнiң сапасы мен ұзақтығын едәуiр арттырумен қатар, сонымен бiрге бюджет қаражатын едәуiр үнемдеуге көмектесер едi. </w:t>
      </w:r>
      <w:r>
        <w:br/>
      </w:r>
      <w:r>
        <w:rPr>
          <w:rFonts w:ascii="Times New Roman"/>
          <w:b w:val="false"/>
          <w:i w:val="false"/>
          <w:color w:val="000000"/>
          <w:sz w:val="28"/>
        </w:rPr>
        <w:t>
      Осы "Диабет" кешендiк бағдарламасы (бұдан әрi - Бағдарлама) "Қазақстан Республикасында азаматтардың денсаулығын сақтау туралы" Қазақстан Республикасының Заңына сәйкес, Қазақстан Республикасы Yкiметiнiң 1999 жылғы 29 желтоқсандағы N 2014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Yкiметiнiң 2000-2002 жылдарға арналған iс-қимыл бағдарламасын және "Қазақстан Республикасы Yкiметiнiң 2000-2002 жылдарға арналған iс-қимыл бағдарламасын iске асыру жөнiндегi iс-шаралардың жоспары туралы" Қазақстан Республикасы Yкiметiнiң 2000 жылғы 7 наурыздағы N 367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үш жылға арналып әзiрлендi. </w:t>
      </w:r>
    </w:p>
    <w:p>
      <w:pPr>
        <w:spacing w:after="0"/>
        <w:ind w:left="0"/>
        <w:jc w:val="both"/>
      </w:pPr>
      <w:r>
        <w:rPr>
          <w:rFonts w:ascii="Times New Roman"/>
          <w:b/>
          <w:i w:val="false"/>
          <w:color w:val="000000"/>
          <w:sz w:val="28"/>
        </w:rPr>
        <w:t xml:space="preserve">           2. Қант диабетi проблемасының қазiргi уақыттағы </w:t>
      </w:r>
      <w:r>
        <w:br/>
      </w:r>
      <w:r>
        <w:rPr>
          <w:rFonts w:ascii="Times New Roman"/>
          <w:b w:val="false"/>
          <w:i w:val="false"/>
          <w:color w:val="000000"/>
          <w:sz w:val="28"/>
        </w:rPr>
        <w:t>
</w:t>
      </w:r>
      <w:r>
        <w:rPr>
          <w:rFonts w:ascii="Times New Roman"/>
          <w:b/>
          <w:i w:val="false"/>
          <w:color w:val="000000"/>
          <w:sz w:val="28"/>
        </w:rPr>
        <w:t xml:space="preserve">                               жағдайы </w:t>
      </w:r>
    </w:p>
    <w:p>
      <w:pPr>
        <w:spacing w:after="0"/>
        <w:ind w:left="0"/>
        <w:jc w:val="both"/>
      </w:pPr>
      <w:r>
        <w:rPr>
          <w:rFonts w:ascii="Times New Roman"/>
          <w:b w:val="false"/>
          <w:i w:val="false"/>
          <w:color w:val="000000"/>
          <w:sz w:val="28"/>
        </w:rPr>
        <w:t xml:space="preserve">      Қазақстан Республикасы халқының денсаулық жағдайы оның жалпы нашарлауымен сипатталады. Жалпы ауру-сырқаулық, жалпы және балалардың қайтыс болуы жоғары деңгейде болып отыр, өмiр сүрудiң орташа ұзақтығы қысқаруда. </w:t>
      </w:r>
      <w:r>
        <w:br/>
      </w:r>
      <w:r>
        <w:rPr>
          <w:rFonts w:ascii="Times New Roman"/>
          <w:b w:val="false"/>
          <w:i w:val="false"/>
          <w:color w:val="000000"/>
          <w:sz w:val="28"/>
        </w:rPr>
        <w:t xml:space="preserve">
      Қазақстанда диабетпен ауыратындар санының үздiксiз өсуi байқалуда. Мүгедектiкке әкелiп соғатын неғұрлым ауыр асқынулар санының едәуiр өсуi байқалады. 2000 жылдың 1 қаңтарына республикада 105 мыңнан астам науқас тiркелдi және олардың мыңнан астамын балалар мен жасөспiрiмдер құрайды. Медициналық статистиканың деректерi бойынша республикада қант диабетiмен сырқаттанудың 100 мың халыққа шаққандағы көрсеткiшi (өмiрiнде бiрiншi рет тiркелген науқастардың саны): 1995 жылы - 35,2; 1996 жылы - 41,4; 1997 жылы - 47,9; 1998 жылы - 65,6; 1999 жылы - 70,1-дi құрады. Осы жылдары, сырқаттанудың жыл сайынғы өсу қарқыны орташа есеппен 15,4% құрады. Қант диабетiмен сырқаттанудың балалар арасындағы өсуi байқалады. 100 мың халыққа шаққандағы көрсеткiште (өмiрiнде бiрiншi рет тiркелген науқастардың саны): балалардың қант диабетiмен науқастануы: 1995 жылы - 3,0; 1996 жылы - 4,4; 1997 жылы - 4,7; 1998 жылы - 6,2; 1999 жылы - 6,7-нi құрады. Осы жылдарда, балалар арасындағы сырқаттанудың жыл сайынғы өсу қарқыны орташа есеппен 17,4%-ды құрады. </w:t>
      </w:r>
      <w:r>
        <w:br/>
      </w:r>
      <w:r>
        <w:rPr>
          <w:rFonts w:ascii="Times New Roman"/>
          <w:b w:val="false"/>
          <w:i w:val="false"/>
          <w:color w:val="000000"/>
          <w:sz w:val="28"/>
        </w:rPr>
        <w:t xml:space="preserve">
      Бiрiншi үлгiдегi диабетпен ауыратын науқас балалар мен жасөспiрiмдер, ересектер, - инсулинсiз сөзсiз қайтыс болатын, екiншi үлгiдегi диабетпен ауыратын науқастардың төрттен бiр бөлiгi айрықша назар аударуға лайық. Медициналық статистиканың деректерi бойынша 2000 жылдың 1 қаңтарына 37 350 диабетпен ауыратын ересектер (бiрiншi үлгiдегi 15 954 науқас және екiншi үлгiдегi 21 396 науқас) және бiрiншi үлгiдегi диабетпен ауыратын 1568 бала тiркелдi. </w:t>
      </w:r>
      <w:r>
        <w:br/>
      </w:r>
      <w:r>
        <w:rPr>
          <w:rFonts w:ascii="Times New Roman"/>
          <w:b w:val="false"/>
          <w:i w:val="false"/>
          <w:color w:val="000000"/>
          <w:sz w:val="28"/>
        </w:rPr>
        <w:t xml:space="preserve">
      Диабетпен ауыратындардың арасында жүрек-қан тамыры асқынуларынан қайтыс болатындардың саны жалпы науқастардан 4-5 есе жоғары, зағиптiк жиiлiгi - 10 есе, гангрена мен аяқты кесу - 50 есе жиi, созылмалы бүйректiк жетiспеушiлiк жағдайы 5-6 есе көп. Қазақстанда қант диабетiнiң асқынуларынан жыл сайын 5 мыңға дейiн адам қайтыс болады. Қант диабетiмен ауыратын науқастардың арасында 1999 жылғы мүгедектiгi бойынша есепке бiрiншi рет қойылған пациенттер 1191, қайталап 3211 адам және қант диабетi бойынша мүгедектердiң жалпы санының 30%-ға жуығы шектеусiз мерзiмге қойылғандар болды. </w:t>
      </w:r>
      <w:r>
        <w:br/>
      </w:r>
      <w:r>
        <w:rPr>
          <w:rFonts w:ascii="Times New Roman"/>
          <w:b w:val="false"/>
          <w:i w:val="false"/>
          <w:color w:val="000000"/>
          <w:sz w:val="28"/>
        </w:rPr>
        <w:t xml:space="preserve">
      Аурудың ерекшелiктерiне қарай диабетпен ауыратындар қантты азайтқыш дәрiлердi өмiр бойы күнделiктi қабылдауды, алғашқы және мамандандырылған стационарлық көмектiң жоғары деңгейiне мұқтаж. Бұл жағдайда диабетпен ауыратындарды стационар жағдайында емдеу ауруханада жатудың ұзақтығымен және амбулаторлық жағдайдағыдан гөрi емдеуге жұмсалатын шығындардың көптiгiмен сипатталады. </w:t>
      </w:r>
      <w:r>
        <w:br/>
      </w:r>
      <w:r>
        <w:rPr>
          <w:rFonts w:ascii="Times New Roman"/>
          <w:b w:val="false"/>
          <w:i w:val="false"/>
          <w:color w:val="000000"/>
          <w:sz w:val="28"/>
        </w:rPr>
        <w:t xml:space="preserve">
      2000 жылы республикалық бюджет қаражатынан тек инсулин препаратына және таблеткiленген қантты азайтқыш заттарға деген мұқтаждардың 20%-ын ғана жапқан диабетке қарсы препараттарды жеткiзу мен бақылау құралдарын орталықтандырылған сатып алуға 350 млн. теңге (2,5 млн. доллар) бөлiндi. </w:t>
      </w:r>
      <w:r>
        <w:br/>
      </w:r>
      <w:r>
        <w:rPr>
          <w:rFonts w:ascii="Times New Roman"/>
          <w:b w:val="false"/>
          <w:i w:val="false"/>
          <w:color w:val="000000"/>
          <w:sz w:val="28"/>
        </w:rPr>
        <w:t xml:space="preserve">
      Қазақстанда науқастарды тексеру мен емдеу емханалардың эндокринологиялық кабинеттерiнде, облыстық (сирегiрек қалалық) ауруханалардың бөлiмшелерiнде, сондай-ақ стационарлардың терапевтiк бөлiмшелерiнде жүргiзiледi. Қант диабетiнiң кеш асқынуларын емдеу жөнiндегi мамандандырылған кабинеттер (бөлiмшелер) жоқ. Дайын эндокринологтардың жеткiлiктi саны жағдайында штаттардың жаппай қысқартылуына байланысты республика кадр тапшылығын бастан өткiзiп отыр. </w:t>
      </w:r>
      <w:r>
        <w:br/>
      </w:r>
      <w:r>
        <w:rPr>
          <w:rFonts w:ascii="Times New Roman"/>
          <w:b w:val="false"/>
          <w:i w:val="false"/>
          <w:color w:val="000000"/>
          <w:sz w:val="28"/>
        </w:rPr>
        <w:t xml:space="preserve">
      Соңғы жылдары емдеу-алдын алу мекемелерiнiң реактивтермен және диагностиканың өзге де құралдарымен қамтамасыз етiлуiнiң күрт қысқартылуына байланысты қант диабетiн ерте анықтау жағдайлары едәуiр нашарлады. Глюкометрлер мен тест-сызықтарының тапшылығынан қан тамырлық және басқа асқынулардың тез өршуiне алып келетiн қандағы глюкоза деңгейiне тиiстi бақылау жүргiзiлмейдi. </w:t>
      </w:r>
      <w:r>
        <w:br/>
      </w:r>
      <w:r>
        <w:rPr>
          <w:rFonts w:ascii="Times New Roman"/>
          <w:b w:val="false"/>
          <w:i w:val="false"/>
          <w:color w:val="000000"/>
          <w:sz w:val="28"/>
        </w:rPr>
        <w:t xml:space="preserve">
      Сөйтiп, қант диабетi шұғыл шешудi талап ететiн аса маңызды медициналық және әлеуметтiк проблема болып табылады. </w:t>
      </w:r>
    </w:p>
    <w:p>
      <w:pPr>
        <w:spacing w:after="0"/>
        <w:ind w:left="0"/>
        <w:jc w:val="both"/>
      </w:pPr>
      <w:r>
        <w:rPr>
          <w:rFonts w:ascii="Times New Roman"/>
          <w:b/>
          <w:i w:val="false"/>
          <w:color w:val="000000"/>
          <w:sz w:val="28"/>
        </w:rPr>
        <w:t xml:space="preserve">              3. Бағдарламаның мақсаттары мен мiндеттерi </w:t>
      </w:r>
    </w:p>
    <w:p>
      <w:pPr>
        <w:spacing w:after="0"/>
        <w:ind w:left="0"/>
        <w:jc w:val="both"/>
      </w:pPr>
      <w:r>
        <w:rPr>
          <w:rFonts w:ascii="Times New Roman"/>
          <w:b w:val="false"/>
          <w:i w:val="false"/>
          <w:color w:val="000000"/>
          <w:sz w:val="28"/>
        </w:rPr>
        <w:t xml:space="preserve">      Осы бағдарламаның басты мақсаты республика диабетологиялық қызметiнiң экономикалық жағынан негiзделген үлгiсiн жасау жолымен қант диабетiмен ауыратын науқастарға медициналық көмек көрсету болып табылады. </w:t>
      </w:r>
      <w:r>
        <w:br/>
      </w:r>
      <w:r>
        <w:rPr>
          <w:rFonts w:ascii="Times New Roman"/>
          <w:b w:val="false"/>
          <w:i w:val="false"/>
          <w:color w:val="000000"/>
          <w:sz w:val="28"/>
        </w:rPr>
        <w:t xml:space="preserve">
      Бағдарламаның басты мақсатын жүзеге асырудың басымдықтары: </w:t>
      </w:r>
      <w:r>
        <w:br/>
      </w:r>
      <w:r>
        <w:rPr>
          <w:rFonts w:ascii="Times New Roman"/>
          <w:b w:val="false"/>
          <w:i w:val="false"/>
          <w:color w:val="000000"/>
          <w:sz w:val="28"/>
        </w:rPr>
        <w:t xml:space="preserve">
      1. Қант диабетiмен ауыратын науқастарды ерте анықтау және науқастар арасында, сондай-ақ халықтың денi сау бөлiгiнiң арасында алдын алу жұмысының сапасын жақсарту мақсатымен халықты тұрақты түрде белсендi тексерудi жүзеге асыру. </w:t>
      </w:r>
      <w:r>
        <w:br/>
      </w:r>
      <w:r>
        <w:rPr>
          <w:rFonts w:ascii="Times New Roman"/>
          <w:b w:val="false"/>
          <w:i w:val="false"/>
          <w:color w:val="000000"/>
          <w:sz w:val="28"/>
        </w:rPr>
        <w:t xml:space="preserve">
      2. Диабетпен күресте пациенттердi өзiне өзi көмек көрсету әдiсiне оқытуға арналған мектептер жүйесiн ұйымдастыру және кеңейту. </w:t>
      </w:r>
      <w:r>
        <w:br/>
      </w:r>
      <w:r>
        <w:rPr>
          <w:rFonts w:ascii="Times New Roman"/>
          <w:b w:val="false"/>
          <w:i w:val="false"/>
          <w:color w:val="000000"/>
          <w:sz w:val="28"/>
        </w:rPr>
        <w:t xml:space="preserve">
      3. Диабетологиялық ақпараттық-талдау орталықтарын ұйымдастыру. </w:t>
      </w:r>
      <w:r>
        <w:br/>
      </w:r>
      <w:r>
        <w:rPr>
          <w:rFonts w:ascii="Times New Roman"/>
          <w:b w:val="false"/>
          <w:i w:val="false"/>
          <w:color w:val="000000"/>
          <w:sz w:val="28"/>
        </w:rPr>
        <w:t xml:space="preserve">
      4. Қант диабетiнiң ұлттық тiркелiмiн жасау. </w:t>
      </w:r>
      <w:r>
        <w:br/>
      </w:r>
      <w:r>
        <w:rPr>
          <w:rFonts w:ascii="Times New Roman"/>
          <w:b w:val="false"/>
          <w:i w:val="false"/>
          <w:color w:val="000000"/>
          <w:sz w:val="28"/>
        </w:rPr>
        <w:t xml:space="preserve">
      5. Дәрiгерлер мен орта медициналық құрамның бiлiктiлiгiн көтеру. </w:t>
      </w:r>
      <w:r>
        <w:br/>
      </w:r>
      <w:r>
        <w:rPr>
          <w:rFonts w:ascii="Times New Roman"/>
          <w:b w:val="false"/>
          <w:i w:val="false"/>
          <w:color w:val="000000"/>
          <w:sz w:val="28"/>
        </w:rPr>
        <w:t xml:space="preserve">
      6. Диабетпен ауыратын науқастарды емдеудi жетiлдiру. </w:t>
      </w:r>
      <w:r>
        <w:br/>
      </w:r>
      <w:r>
        <w:rPr>
          <w:rFonts w:ascii="Times New Roman"/>
          <w:b w:val="false"/>
          <w:i w:val="false"/>
          <w:color w:val="000000"/>
          <w:sz w:val="28"/>
        </w:rPr>
        <w:t xml:space="preserve">
      7. Қант диабетiмен ауыратын науқастардың өмiрлiк маңызды медикаменттерге (қантты азайтқыштарға), инсулиндi жеткiзу құралдарына, сондай-ақ глюкоза деңгейiн диагностикалау мен бақылау құралдарына деген қажеттерiн қамтамасыз ету болып табылады. </w:t>
      </w:r>
    </w:p>
    <w:p>
      <w:pPr>
        <w:spacing w:after="0"/>
        <w:ind w:left="0"/>
        <w:jc w:val="both"/>
      </w:pPr>
      <w:r>
        <w:rPr>
          <w:rFonts w:ascii="Times New Roman"/>
          <w:b/>
          <w:i w:val="false"/>
          <w:color w:val="000000"/>
          <w:sz w:val="28"/>
        </w:rPr>
        <w:t xml:space="preserve">           4. Негiзгi басымдықты мақсаттар және Бағдарламаны </w:t>
      </w:r>
      <w:r>
        <w:br/>
      </w:r>
      <w:r>
        <w:rPr>
          <w:rFonts w:ascii="Times New Roman"/>
          <w:b w:val="false"/>
          <w:i w:val="false"/>
          <w:color w:val="000000"/>
          <w:sz w:val="28"/>
        </w:rPr>
        <w:t>
</w:t>
      </w:r>
      <w:r>
        <w:rPr>
          <w:rFonts w:ascii="Times New Roman"/>
          <w:b/>
          <w:i w:val="false"/>
          <w:color w:val="000000"/>
          <w:sz w:val="28"/>
        </w:rPr>
        <w:t xml:space="preserve">                        iске асырудың тетiгi. </w:t>
      </w:r>
      <w:r>
        <w:br/>
      </w:r>
      <w:r>
        <w:rPr>
          <w:rFonts w:ascii="Times New Roman"/>
          <w:b w:val="false"/>
          <w:i w:val="false"/>
          <w:color w:val="000000"/>
          <w:sz w:val="28"/>
        </w:rPr>
        <w:t>
</w:t>
      </w:r>
      <w:r>
        <w:rPr>
          <w:rFonts w:ascii="Times New Roman"/>
          <w:b/>
          <w:i w:val="false"/>
          <w:color w:val="000000"/>
          <w:sz w:val="28"/>
        </w:rPr>
        <w:t xml:space="preserve">        4.1. Қысқа мерзiмдi мақсаттар (2000-2001 жылдар) </w:t>
      </w:r>
    </w:p>
    <w:p>
      <w:pPr>
        <w:spacing w:after="0"/>
        <w:ind w:left="0"/>
        <w:jc w:val="both"/>
      </w:pPr>
      <w:r>
        <w:rPr>
          <w:rFonts w:ascii="Times New Roman"/>
          <w:b w:val="false"/>
          <w:i w:val="false"/>
          <w:color w:val="000000"/>
          <w:sz w:val="28"/>
        </w:rPr>
        <w:t xml:space="preserve">      1-мақсат. Қант диабетiмен ауыратын науқастарды ерте анықтау және пациенттердiң арасында, сондай-ақ халықтың денi сау бөлiгiнiң арасында алдын алу жұмыстарының сапасын жақсарту мақсатымен халықты тұрақты түрде белсендi тексерудi жүзеге асыру (балалармен қоса жаппай тексеру). </w:t>
      </w:r>
      <w:r>
        <w:br/>
      </w:r>
      <w:r>
        <w:rPr>
          <w:rFonts w:ascii="Times New Roman"/>
          <w:b w:val="false"/>
          <w:i w:val="false"/>
          <w:color w:val="000000"/>
          <w:sz w:val="28"/>
        </w:rPr>
        <w:t xml:space="preserve">
      Қазақстан Республикасындағы науқастар санының 1993 жылға дейiнгi жыл сайынғы өсуi 8-12%-ды құрады, бiрақ соңғы жылдары тiркелген науқастардың абсолюттiк саны қысқарды, бұл ең алдымен, көшi-қон процестерiмен және қаржылық қаражаттың тапшылығымен түсiндiрiлетiн белсендi тексерудiң тоқтауымен байланысты. 100 мың тұрғынға шаққандағы көрсеткiштерде 1995-тен 1999 жылға дейiн қант диабетiмен сырқаттанудың жыл сайынғы өсу қарқыны орта есеппен 16%-ды құрады. </w:t>
      </w:r>
    </w:p>
    <w:p>
      <w:pPr>
        <w:spacing w:after="0"/>
        <w:ind w:left="0"/>
        <w:jc w:val="both"/>
      </w:pPr>
      <w:r>
        <w:rPr>
          <w:rFonts w:ascii="Times New Roman"/>
          <w:b/>
          <w:i w:val="false"/>
          <w:color w:val="000000"/>
          <w:sz w:val="28"/>
        </w:rPr>
        <w:t xml:space="preserve">                    Іс-қимыл жоспары: </w:t>
      </w:r>
    </w:p>
    <w:p>
      <w:pPr>
        <w:spacing w:after="0"/>
        <w:ind w:left="0"/>
        <w:jc w:val="both"/>
      </w:pPr>
      <w:r>
        <w:rPr>
          <w:rFonts w:ascii="Times New Roman"/>
          <w:b w:val="false"/>
          <w:i w:val="false"/>
          <w:color w:val="000000"/>
          <w:sz w:val="28"/>
        </w:rPr>
        <w:t xml:space="preserve">      1. Халықты көмiртегiлерге толеранттiлiк тестiсiнiң бұзылуына тұрақты түрде белсендi тексерудi реттейтiн директивалық құжаттарды дайындау және қант диабетiмен ауруларды анықтау. </w:t>
      </w:r>
      <w:r>
        <w:br/>
      </w:r>
      <w:r>
        <w:rPr>
          <w:rFonts w:ascii="Times New Roman"/>
          <w:b w:val="false"/>
          <w:i w:val="false"/>
          <w:color w:val="000000"/>
          <w:sz w:val="28"/>
        </w:rPr>
        <w:t xml:space="preserve">
      2. Тұратын жерлерi бойынша емханаларда глюкозаға толеранттiлiгi бұзылған адамдардың арасында қауiп топтарын құру. </w:t>
      </w:r>
      <w:r>
        <w:br/>
      </w:r>
      <w:r>
        <w:rPr>
          <w:rFonts w:ascii="Times New Roman"/>
          <w:b w:val="false"/>
          <w:i w:val="false"/>
          <w:color w:val="000000"/>
          <w:sz w:val="28"/>
        </w:rPr>
        <w:t xml:space="preserve">
      3. Бұқаралық ақпарат құралдары арқылы халықты қант диабетi ауруының алдын алу мәселелерiне оқытуды ұйымдастыру. </w:t>
      </w:r>
      <w:r>
        <w:br/>
      </w:r>
      <w:r>
        <w:rPr>
          <w:rFonts w:ascii="Times New Roman"/>
          <w:b w:val="false"/>
          <w:i w:val="false"/>
          <w:color w:val="000000"/>
          <w:sz w:val="28"/>
        </w:rPr>
        <w:t xml:space="preserve">
      4. Нефропатияның алдын алу. Биохимиялық диагностиканың жоғары сапалы әдiстерiн пайдалану есебiнен нефропатияны ерте анықтау мәнiнде тексерiлетiн науқастардың санын жыл сайын арттыру. </w:t>
      </w:r>
      <w:r>
        <w:br/>
      </w:r>
      <w:r>
        <w:rPr>
          <w:rFonts w:ascii="Times New Roman"/>
          <w:b w:val="false"/>
          <w:i w:val="false"/>
          <w:color w:val="000000"/>
          <w:sz w:val="28"/>
        </w:rPr>
        <w:t xml:space="preserve">
      5. Қан тамырлары асқынулары дамуының алдын алу. </w:t>
      </w:r>
      <w:r>
        <w:br/>
      </w:r>
      <w:r>
        <w:rPr>
          <w:rFonts w:ascii="Times New Roman"/>
          <w:b w:val="false"/>
          <w:i w:val="false"/>
          <w:color w:val="000000"/>
          <w:sz w:val="28"/>
        </w:rPr>
        <w:t xml:space="preserve">
      1) Мамандандырылған бөлiмшелердiң жанынан (хирургиялық, кардиологиялық, көз, қан тамырлары) қан тамырларының асқынуларын анықтауға арналған: </w:t>
      </w:r>
      <w:r>
        <w:br/>
      </w:r>
      <w:r>
        <w:rPr>
          <w:rFonts w:ascii="Times New Roman"/>
          <w:b w:val="false"/>
          <w:i w:val="false"/>
          <w:color w:val="000000"/>
          <w:sz w:val="28"/>
        </w:rPr>
        <w:t xml:space="preserve">
      Аяқ қан тамырларының жай-күйi, оларды күтудiң әдiстерiне үйрету, аяқ киiмдi дұрыс таңдау және қан тамырлары асқынуларының алдын алу жөнiндегi; </w:t>
      </w:r>
      <w:r>
        <w:br/>
      </w:r>
      <w:r>
        <w:rPr>
          <w:rFonts w:ascii="Times New Roman"/>
          <w:b w:val="false"/>
          <w:i w:val="false"/>
          <w:color w:val="000000"/>
          <w:sz w:val="28"/>
        </w:rPr>
        <w:t xml:space="preserve">
      барлық науқастардың көз түбiнiң жай-күйiн жылына кемiнде 1 рет тексеру жолымен ерте кезеңдердегi ретинопатияны белсендi анықтау жөнiндегi кабинеттердi ұйымдастыру. </w:t>
      </w:r>
      <w:r>
        <w:br/>
      </w:r>
      <w:r>
        <w:rPr>
          <w:rFonts w:ascii="Times New Roman"/>
          <w:b w:val="false"/>
          <w:i w:val="false"/>
          <w:color w:val="000000"/>
          <w:sz w:val="28"/>
        </w:rPr>
        <w:t xml:space="preserve">
      6. Қант диабетiмен ауыратын барлық балалар мен жасөспiрiмдердi жануарлардан алынған инсулинмен емдеуден адам инсулинi препараттарымен емдеуге көшiру. Инсулин препараттарын жеткiзу үшiн шприц-иньекторларды пайдалану.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Даму үрдiсiндегi мониторинг: </w:t>
      </w:r>
    </w:p>
    <w:p>
      <w:pPr>
        <w:spacing w:after="0"/>
        <w:ind w:left="0"/>
        <w:jc w:val="both"/>
      </w:pPr>
      <w:r>
        <w:rPr>
          <w:rFonts w:ascii="Times New Roman"/>
          <w:b w:val="false"/>
          <w:i w:val="false"/>
          <w:color w:val="000000"/>
          <w:sz w:val="28"/>
        </w:rPr>
        <w:t xml:space="preserve">      1. Жаңа анықталған глюкозаға толеранттiлiгi бұзылған адамдардың, сондай-ақ нефропатиялары, ретинопатиялары және аяқ жақтағы қан тамырлары асқынулары анықталған науқастардың саны туралы мәлiметтердi диабеттiң ұлттық тiркелiмiне бiр мезгiлде бере отырып, денсаулық сақтаудың аумақтық органдарының компьютерлiк деректер базасына ай сайын енгiзу. </w:t>
      </w:r>
      <w:r>
        <w:br/>
      </w:r>
      <w:r>
        <w:rPr>
          <w:rFonts w:ascii="Times New Roman"/>
          <w:b w:val="false"/>
          <w:i w:val="false"/>
          <w:color w:val="000000"/>
          <w:sz w:val="28"/>
        </w:rPr>
        <w:t xml:space="preserve">
      2. Жаңа анықталған глюкозаға толеранттiлiгi бұзылған науқастарға, және нефропатиялары, ретинопатиялары және аяқ жақтағы қан тамырлары асқынулары анықталған пациенттерге байланысты шаралар туралы мәлiметтерді диабеттiң ұлттық тiркелiмiне бере отырып, денсаулық сақтаудың аумақтық органдарының компьютерлiк дерекқорына 2 айда 1 рет енгiзу. </w:t>
      </w:r>
    </w:p>
    <w:p>
      <w:pPr>
        <w:spacing w:after="0"/>
        <w:ind w:left="0"/>
        <w:jc w:val="both"/>
      </w:pPr>
      <w:r>
        <w:rPr>
          <w:rFonts w:ascii="Times New Roman"/>
          <w:b w:val="false"/>
          <w:i w:val="false"/>
          <w:color w:val="000000"/>
          <w:sz w:val="28"/>
        </w:rPr>
        <w:t xml:space="preserve">      2-мақсат. Пациенттердi диабетпен күресте өзiне өзi көмек көрсету әдiсiне оқып-үйретуге арналған мектептер жүйесiн ұйымдастыру және кеңейту және оларды жоғары сапалы әдiстемелiк материалдармен жабдықтау. </w:t>
      </w:r>
      <w:r>
        <w:br/>
      </w:r>
      <w:r>
        <w:rPr>
          <w:rFonts w:ascii="Times New Roman"/>
          <w:b w:val="false"/>
          <w:i w:val="false"/>
          <w:color w:val="000000"/>
          <w:sz w:val="28"/>
        </w:rPr>
        <w:t xml:space="preserve">
      Қант диабетiн емдеудiң тиiмдiлiгi, көбiнесе, пациенттердiң өздерi мен науқастың жақындарының диабетпен күреске арналған мектепте алған бiлiмдерiн қолдануға қатысуына байланысты. </w:t>
      </w:r>
    </w:p>
    <w:p>
      <w:pPr>
        <w:spacing w:after="0"/>
        <w:ind w:left="0"/>
        <w:jc w:val="both"/>
      </w:pPr>
      <w:r>
        <w:rPr>
          <w:rFonts w:ascii="Times New Roman"/>
          <w:b/>
          <w:i w:val="false"/>
          <w:color w:val="000000"/>
          <w:sz w:val="28"/>
        </w:rPr>
        <w:t xml:space="preserve">                          Iс-қимыл жоспары: </w:t>
      </w:r>
    </w:p>
    <w:p>
      <w:pPr>
        <w:spacing w:after="0"/>
        <w:ind w:left="0"/>
        <w:jc w:val="both"/>
      </w:pPr>
      <w:r>
        <w:rPr>
          <w:rFonts w:ascii="Times New Roman"/>
          <w:b w:val="false"/>
          <w:i w:val="false"/>
          <w:color w:val="000000"/>
          <w:sz w:val="28"/>
        </w:rPr>
        <w:t xml:space="preserve">      1. Амбулаториялық-емханалық ұйымдарда қант диабетiмен ауыратын тiркелген науқастардың санына қарай мектептер ұйымдастыру. </w:t>
      </w:r>
      <w:r>
        <w:br/>
      </w:r>
      <w:r>
        <w:rPr>
          <w:rFonts w:ascii="Times New Roman"/>
          <w:b w:val="false"/>
          <w:i w:val="false"/>
          <w:color w:val="000000"/>
          <w:sz w:val="28"/>
        </w:rPr>
        <w:t xml:space="preserve">
      2. Құрамында эндокринологиялық орындар бар стационарлардың жанынан мектептер ашу. </w:t>
      </w:r>
      <w:r>
        <w:br/>
      </w:r>
      <w:r>
        <w:rPr>
          <w:rFonts w:ascii="Times New Roman"/>
          <w:b w:val="false"/>
          <w:i w:val="false"/>
          <w:color w:val="000000"/>
          <w:sz w:val="28"/>
        </w:rPr>
        <w:t>
</w:t>
      </w:r>
      <w:r>
        <w:rPr>
          <w:rFonts w:ascii="Times New Roman"/>
          <w:b/>
          <w:i w:val="false"/>
          <w:color w:val="000000"/>
          <w:sz w:val="28"/>
        </w:rPr>
        <w:t xml:space="preserve">                          Даму үрдiсiндегi мониторинг: </w:t>
      </w:r>
    </w:p>
    <w:p>
      <w:pPr>
        <w:spacing w:after="0"/>
        <w:ind w:left="0"/>
        <w:jc w:val="both"/>
      </w:pPr>
      <w:r>
        <w:rPr>
          <w:rFonts w:ascii="Times New Roman"/>
          <w:b w:val="false"/>
          <w:i w:val="false"/>
          <w:color w:val="000000"/>
          <w:sz w:val="28"/>
        </w:rPr>
        <w:t xml:space="preserve">      1. Денсаулық сақтаудың аумақтық органдарының ұйымдастырылған мектептер туралы және есептi кезеңде оқытудан өткен науқастардың саны туралы денсаулық сақтаудың орталық атқарушы органына тоқсан сайынғы мәлiметтердi ұсынуы. </w:t>
      </w:r>
      <w:r>
        <w:br/>
      </w:r>
      <w:r>
        <w:rPr>
          <w:rFonts w:ascii="Times New Roman"/>
          <w:b w:val="false"/>
          <w:i w:val="false"/>
          <w:color w:val="000000"/>
          <w:sz w:val="28"/>
        </w:rPr>
        <w:t xml:space="preserve">
      2. Диабетологиялық ақпараттық-талдау орталығында жаңа мектептердiң ашылу үрдiсiн және оқытудан өткен науқастардың санын тұрақты бақылай отырып, мектептердiң жұмысы туралы ақпараттардың жеке блогын құру. </w:t>
      </w:r>
    </w:p>
    <w:p>
      <w:pPr>
        <w:spacing w:after="0"/>
        <w:ind w:left="0"/>
        <w:jc w:val="both"/>
      </w:pPr>
      <w:r>
        <w:rPr>
          <w:rFonts w:ascii="Times New Roman"/>
          <w:b w:val="false"/>
          <w:i w:val="false"/>
          <w:color w:val="000000"/>
          <w:sz w:val="28"/>
        </w:rPr>
        <w:t xml:space="preserve">      3-мақсат. Диабетологиялық ақпараттық-талдау орталықтарын (бұдан әрi - Орталықтар) ұйымдастыру. </w:t>
      </w:r>
      <w:r>
        <w:br/>
      </w:r>
      <w:r>
        <w:rPr>
          <w:rFonts w:ascii="Times New Roman"/>
          <w:b w:val="false"/>
          <w:i w:val="false"/>
          <w:color w:val="000000"/>
          <w:sz w:val="28"/>
        </w:rPr>
        <w:t xml:space="preserve">
      Орталықтар денсаулық сақтаудың аумақтық органдардың жанынан немесе көп бейiндi iрi ауруханалардың жанынан мынадай мiндеттердi шешу үшiн: </w:t>
      </w:r>
      <w:r>
        <w:br/>
      </w:r>
      <w:r>
        <w:rPr>
          <w:rFonts w:ascii="Times New Roman"/>
          <w:b w:val="false"/>
          <w:i w:val="false"/>
          <w:color w:val="000000"/>
          <w:sz w:val="28"/>
        </w:rPr>
        <w:t xml:space="preserve">
     1. Аймақтағы диабет мектептерiнiң қызметiне басшылық және бақылау жасау. </w:t>
      </w:r>
      <w:r>
        <w:br/>
      </w:r>
      <w:r>
        <w:rPr>
          <w:rFonts w:ascii="Times New Roman"/>
          <w:b w:val="false"/>
          <w:i w:val="false"/>
          <w:color w:val="000000"/>
          <w:sz w:val="28"/>
        </w:rPr>
        <w:t xml:space="preserve">
     2. Облыстың диабет мектептерiн жаңа әдiстемелiк материалдармен, нормативтiк құжаттармен қамтамасыз ету, сондай-ақ семинарларды және облыс мектептерiнiң дәрiгерлерi мен медбикелерiн қайта даярлауды ұйымдастыру. </w:t>
      </w:r>
      <w:r>
        <w:br/>
      </w:r>
      <w:r>
        <w:rPr>
          <w:rFonts w:ascii="Times New Roman"/>
          <w:b w:val="false"/>
          <w:i w:val="false"/>
          <w:color w:val="000000"/>
          <w:sz w:val="28"/>
        </w:rPr>
        <w:t xml:space="preserve">
     3. Облыстың диабет тiркелiмiнiң ұйымдастырылуы және жұмыс iстеуi. </w:t>
      </w:r>
      <w:r>
        <w:br/>
      </w:r>
      <w:r>
        <w:rPr>
          <w:rFonts w:ascii="Times New Roman"/>
          <w:b w:val="false"/>
          <w:i w:val="false"/>
          <w:color w:val="000000"/>
          <w:sz w:val="28"/>
        </w:rPr>
        <w:t xml:space="preserve">
     4. Облыстардың диабет проблемаларына қатысы бар ақпаратын Орталықтың компьютерлiк деректер базасында жинау үшiн ұйымдастырылады. </w:t>
      </w:r>
    </w:p>
    <w:p>
      <w:pPr>
        <w:spacing w:after="0"/>
        <w:ind w:left="0"/>
        <w:jc w:val="both"/>
      </w:pPr>
      <w:r>
        <w:rPr>
          <w:rFonts w:ascii="Times New Roman"/>
          <w:b/>
          <w:i w:val="false"/>
          <w:color w:val="000000"/>
          <w:sz w:val="28"/>
        </w:rPr>
        <w:t xml:space="preserve">                         Iс-қимыл жоспары: </w:t>
      </w:r>
    </w:p>
    <w:p>
      <w:pPr>
        <w:spacing w:after="0"/>
        <w:ind w:left="0"/>
        <w:jc w:val="both"/>
      </w:pPr>
      <w:r>
        <w:rPr>
          <w:rFonts w:ascii="Times New Roman"/>
          <w:b w:val="false"/>
          <w:i w:val="false"/>
          <w:color w:val="000000"/>
          <w:sz w:val="28"/>
        </w:rPr>
        <w:t xml:space="preserve">     1. Нормативтiк құжаттарды әзiрлеу. </w:t>
      </w:r>
      <w:r>
        <w:br/>
      </w:r>
      <w:r>
        <w:rPr>
          <w:rFonts w:ascii="Times New Roman"/>
          <w:b w:val="false"/>
          <w:i w:val="false"/>
          <w:color w:val="000000"/>
          <w:sz w:val="28"/>
        </w:rPr>
        <w:t xml:space="preserve">
     2. Орталықтарды ұйымдастыру, оларды қажеттi құралдармен жабдықтау. </w:t>
      </w:r>
    </w:p>
    <w:p>
      <w:pPr>
        <w:spacing w:after="0"/>
        <w:ind w:left="0"/>
        <w:jc w:val="both"/>
      </w:pPr>
      <w:r>
        <w:rPr>
          <w:rFonts w:ascii="Times New Roman"/>
          <w:b/>
          <w:i w:val="false"/>
          <w:color w:val="000000"/>
          <w:sz w:val="28"/>
        </w:rPr>
        <w:t xml:space="preserve">                  Даму үрдiсiндегi мониторинг: </w:t>
      </w:r>
    </w:p>
    <w:p>
      <w:pPr>
        <w:spacing w:after="0"/>
        <w:ind w:left="0"/>
        <w:jc w:val="both"/>
      </w:pPr>
      <w:r>
        <w:rPr>
          <w:rFonts w:ascii="Times New Roman"/>
          <w:b w:val="false"/>
          <w:i w:val="false"/>
          <w:color w:val="000000"/>
          <w:sz w:val="28"/>
        </w:rPr>
        <w:t xml:space="preserve">      1. Аймақтық бағдарламаға орталықтандырылған әдiстемелiк басшылық жасай отырып, науқастарды мектептерде оқыту сапасын едәуiр жақсарту. </w:t>
      </w:r>
      <w:r>
        <w:br/>
      </w:r>
      <w:r>
        <w:rPr>
          <w:rFonts w:ascii="Times New Roman"/>
          <w:b w:val="false"/>
          <w:i w:val="false"/>
          <w:color w:val="000000"/>
          <w:sz w:val="28"/>
        </w:rPr>
        <w:t xml:space="preserve">
      2. Облыс тiркелiмi проблемаларын түбегейлi шешу. </w:t>
      </w:r>
      <w:r>
        <w:br/>
      </w:r>
      <w:r>
        <w:rPr>
          <w:rFonts w:ascii="Times New Roman"/>
          <w:b w:val="false"/>
          <w:i w:val="false"/>
          <w:color w:val="000000"/>
          <w:sz w:val="28"/>
        </w:rPr>
        <w:t xml:space="preserve">
      3. Облыс науқастарын қантты азайтқыш препараттармен, өзiн өзi бақылау және инсулиндi жеткiзу құралдарымен қамтамасыз етудi және олардың шығыстарын бақылау. </w:t>
      </w:r>
    </w:p>
    <w:p>
      <w:pPr>
        <w:spacing w:after="0"/>
        <w:ind w:left="0"/>
        <w:jc w:val="both"/>
      </w:pPr>
      <w:r>
        <w:rPr>
          <w:rFonts w:ascii="Times New Roman"/>
          <w:b w:val="false"/>
          <w:i w:val="false"/>
          <w:color w:val="000000"/>
          <w:sz w:val="28"/>
        </w:rPr>
        <w:t xml:space="preserve">      4-мақсат. Қант диабетiнiң ұлттық тiркелiмiн құру. </w:t>
      </w:r>
      <w:r>
        <w:br/>
      </w:r>
      <w:r>
        <w:rPr>
          <w:rFonts w:ascii="Times New Roman"/>
          <w:b w:val="false"/>
          <w:i w:val="false"/>
          <w:color w:val="000000"/>
          <w:sz w:val="28"/>
        </w:rPr>
        <w:t xml:space="preserve">
      Қазiргi уақытта Қазақстан Республикасы денсаулық сақтауының мемлекеттiк жүйесiнде қант диабетiне қатысты бiрқатар статистикалық көрсеткiштер бойынша ақпараттар тiркеу жүзеге асырылады. Алайда, бұл мәлiметтер диабетологиялық қызметтiң жағдайын бағалау, дәрi-дәрмектерге қажеттiлiктi, даму перспективасын анықтау үшiн жеткiлiксiз. Бұл көрсеткiштердiң бәрi көптеген елдерде қолданылатын диабеттiң ұлттық тiркелiмдерiнде көрсетiлген. </w:t>
      </w:r>
      <w:r>
        <w:br/>
      </w:r>
      <w:r>
        <w:rPr>
          <w:rFonts w:ascii="Times New Roman"/>
          <w:b w:val="false"/>
          <w:i w:val="false"/>
          <w:color w:val="000000"/>
          <w:sz w:val="28"/>
        </w:rPr>
        <w:t xml:space="preserve">
      Республикада диабеттiң ұлттық тiркелiмiн құру қант диабетiмен ауыратындардың науқасы, мүгедектiгi, қайтыс болуы туралы, оның себептерi, кеш асқынулар, емдеу-алдын алу шараларының тиiмдiлiгi туралы жүйелi, сенiмдi ақпарат алуға мүмкiндiк бередi. Бұл науқастарға көрсетiлетiн көмектiң жай-күйiн, инсулинмен және таблетка түрiндегi қантты азайтқыш препараттармен, бақылау құралдарымен қамтамасыз ету деңгейiн бақылауға мүмкiндiк берген болар едi. Тiркелiмдi құру, сондай-ақ диабеттiң ұлттық тiркелiмiндегi деректердiң жалпы банкiсiне жүйелi ақпарат беру арқылы анықталған әрбiр науқасқа арнаулы карта толтыруды көздейдi. </w:t>
      </w:r>
    </w:p>
    <w:p>
      <w:pPr>
        <w:spacing w:after="0"/>
        <w:ind w:left="0"/>
        <w:jc w:val="both"/>
      </w:pPr>
      <w:r>
        <w:rPr>
          <w:rFonts w:ascii="Times New Roman"/>
          <w:b/>
          <w:i w:val="false"/>
          <w:color w:val="000000"/>
          <w:sz w:val="28"/>
        </w:rPr>
        <w:t xml:space="preserve">                      Iс-қимыл жоспары: </w:t>
      </w:r>
    </w:p>
    <w:p>
      <w:pPr>
        <w:spacing w:after="0"/>
        <w:ind w:left="0"/>
        <w:jc w:val="both"/>
      </w:pPr>
      <w:r>
        <w:rPr>
          <w:rFonts w:ascii="Times New Roman"/>
          <w:b w:val="false"/>
          <w:i w:val="false"/>
          <w:color w:val="000000"/>
          <w:sz w:val="28"/>
        </w:rPr>
        <w:t xml:space="preserve">     1. Ұлттық тiркелiмдi ұйымдастырудың әдiстемесiн дайындау. </w:t>
      </w:r>
      <w:r>
        <w:br/>
      </w:r>
      <w:r>
        <w:rPr>
          <w:rFonts w:ascii="Times New Roman"/>
          <w:b w:val="false"/>
          <w:i w:val="false"/>
          <w:color w:val="000000"/>
          <w:sz w:val="28"/>
        </w:rPr>
        <w:t xml:space="preserve">
     2. Диабетологиялық ақпараттық-талдау орталықтарының жанынан диабетпен ауыратындардың саны және асқыну түрлерi, қантты азайтқыш препараттармен қамтамасыз етiлуi туралы компьютерлiк дерекқор құру. </w:t>
      </w:r>
      <w:r>
        <w:br/>
      </w:r>
      <w:r>
        <w:rPr>
          <w:rFonts w:ascii="Times New Roman"/>
          <w:b w:val="false"/>
          <w:i w:val="false"/>
          <w:color w:val="000000"/>
          <w:sz w:val="28"/>
        </w:rPr>
        <w:t xml:space="preserve">
     3. Республиканың ұлттық диабет тiркелiмiн құру. </w:t>
      </w:r>
      <w:r>
        <w:br/>
      </w:r>
      <w:r>
        <w:rPr>
          <w:rFonts w:ascii="Times New Roman"/>
          <w:b w:val="false"/>
          <w:i w:val="false"/>
          <w:color w:val="000000"/>
          <w:sz w:val="28"/>
        </w:rPr>
        <w:t xml:space="preserve">
     4. Диабетологиялық орталық бойынша деректердi 6 айда 1 рет, оларды диабеттiң ұлттық орталығына беру арқылы түзету мен толықтыру. </w:t>
      </w:r>
      <w:r>
        <w:br/>
      </w:r>
      <w:r>
        <w:rPr>
          <w:rFonts w:ascii="Times New Roman"/>
          <w:b w:val="false"/>
          <w:i w:val="false"/>
          <w:color w:val="000000"/>
          <w:sz w:val="28"/>
        </w:rPr>
        <w:t xml:space="preserve">
     5. Әрбiр науқасқа дербес карталарды енгiзу. </w:t>
      </w:r>
    </w:p>
    <w:p>
      <w:pPr>
        <w:spacing w:after="0"/>
        <w:ind w:left="0"/>
        <w:jc w:val="both"/>
      </w:pPr>
      <w:r>
        <w:rPr>
          <w:rFonts w:ascii="Times New Roman"/>
          <w:b/>
          <w:i w:val="false"/>
          <w:color w:val="000000"/>
          <w:sz w:val="28"/>
        </w:rPr>
        <w:t xml:space="preserve">            4.2 Орта мерзiмдi мақсаттар (2002-2003 жылдар) </w:t>
      </w:r>
    </w:p>
    <w:p>
      <w:pPr>
        <w:spacing w:after="0"/>
        <w:ind w:left="0"/>
        <w:jc w:val="both"/>
      </w:pPr>
      <w:r>
        <w:rPr>
          <w:rFonts w:ascii="Times New Roman"/>
          <w:b w:val="false"/>
          <w:i w:val="false"/>
          <w:color w:val="000000"/>
          <w:sz w:val="28"/>
        </w:rPr>
        <w:t xml:space="preserve">     1-мақсат. Дәрiгерлердiң және орта медициналық құрамның бiлiктiлiгiн көтеру. </w:t>
      </w:r>
    </w:p>
    <w:p>
      <w:pPr>
        <w:spacing w:after="0"/>
        <w:ind w:left="0"/>
        <w:jc w:val="both"/>
      </w:pPr>
      <w:r>
        <w:rPr>
          <w:rFonts w:ascii="Times New Roman"/>
          <w:b/>
          <w:i w:val="false"/>
          <w:color w:val="000000"/>
          <w:sz w:val="28"/>
        </w:rPr>
        <w:t xml:space="preserve">                       Iс-қимыл жоспары: </w:t>
      </w:r>
    </w:p>
    <w:p>
      <w:pPr>
        <w:spacing w:after="0"/>
        <w:ind w:left="0"/>
        <w:jc w:val="both"/>
      </w:pPr>
      <w:r>
        <w:rPr>
          <w:rFonts w:ascii="Times New Roman"/>
          <w:b w:val="false"/>
          <w:i w:val="false"/>
          <w:color w:val="000000"/>
          <w:sz w:val="28"/>
        </w:rPr>
        <w:t xml:space="preserve">      1. Медициналық жоғары оқу орындарының бiлiктiлiктi көтеру факультеттерiнде 3 жылда кемiнде бiр рет эндокринолог дәрiгерлердiң бiлiктiлiгiн жүйелi түрде көтеру, медициналық колледждерде және эндокринологиялық бөлiмшелердiң базасында медбикелердiң бiлiктiлiгiн көтеру. </w:t>
      </w:r>
      <w:r>
        <w:br/>
      </w:r>
      <w:r>
        <w:rPr>
          <w:rFonts w:ascii="Times New Roman"/>
          <w:b w:val="false"/>
          <w:i w:val="false"/>
          <w:color w:val="000000"/>
          <w:sz w:val="28"/>
        </w:rPr>
        <w:t xml:space="preserve">
      2. Бiлiктiлiктi көтеру факультеттерiнде оқытудың бағдарламаларына өзгерiстер мен толықтырулар енгiзу. </w:t>
      </w:r>
      <w:r>
        <w:br/>
      </w:r>
      <w:r>
        <w:rPr>
          <w:rFonts w:ascii="Times New Roman"/>
          <w:b w:val="false"/>
          <w:i w:val="false"/>
          <w:color w:val="000000"/>
          <w:sz w:val="28"/>
        </w:rPr>
        <w:t xml:space="preserve">
      3. Жыл сайын денсаулық сақтаудың аумақтық органдарының компьютерлiк деректер базасына бiлiктiлiктi көтеру курсынан өткен эндокринолог дәрiгерлер мен медбикелердiң саны туралы мәлiметтердi республикадағы диабеттiң ұлттық тiркелiмiне беру арқылы енгiзу. </w:t>
      </w:r>
      <w:r>
        <w:br/>
      </w:r>
      <w:r>
        <w:rPr>
          <w:rFonts w:ascii="Times New Roman"/>
          <w:b w:val="false"/>
          <w:i w:val="false"/>
          <w:color w:val="000000"/>
          <w:sz w:val="28"/>
        </w:rPr>
        <w:t xml:space="preserve">
      4. Ғылыми конференциялар мен семинарлар жұмысына қатыстыру жолымен дәрiгерлердiң бiлiктiлiгiн бiржолғы көтеру. </w:t>
      </w:r>
    </w:p>
    <w:p>
      <w:pPr>
        <w:spacing w:after="0"/>
        <w:ind w:left="0"/>
        <w:jc w:val="both"/>
      </w:pPr>
      <w:r>
        <w:rPr>
          <w:rFonts w:ascii="Times New Roman"/>
          <w:b w:val="false"/>
          <w:i w:val="false"/>
          <w:color w:val="000000"/>
          <w:sz w:val="28"/>
        </w:rPr>
        <w:t xml:space="preserve">      2-мақсат. Диабетпен ауыратын науқастарды емдеудi жетiлдiру. </w:t>
      </w:r>
    </w:p>
    <w:p>
      <w:pPr>
        <w:spacing w:after="0"/>
        <w:ind w:left="0"/>
        <w:jc w:val="both"/>
      </w:pPr>
      <w:r>
        <w:rPr>
          <w:rFonts w:ascii="Times New Roman"/>
          <w:b/>
          <w:i w:val="false"/>
          <w:color w:val="000000"/>
          <w:sz w:val="28"/>
        </w:rPr>
        <w:t xml:space="preserve">                         Іс-қимыл жоспары: </w:t>
      </w:r>
    </w:p>
    <w:p>
      <w:pPr>
        <w:spacing w:after="0"/>
        <w:ind w:left="0"/>
        <w:jc w:val="both"/>
      </w:pPr>
      <w:r>
        <w:rPr>
          <w:rFonts w:ascii="Times New Roman"/>
          <w:b w:val="false"/>
          <w:i w:val="false"/>
          <w:color w:val="000000"/>
          <w:sz w:val="28"/>
        </w:rPr>
        <w:t xml:space="preserve">      1. Инсулинге тәуелдi диабетпен ауыратындарды негiзiнен интенсификацияланған сызба бойынша емдейтiн терапияға көшiру. </w:t>
      </w:r>
      <w:r>
        <w:br/>
      </w:r>
      <w:r>
        <w:rPr>
          <w:rFonts w:ascii="Times New Roman"/>
          <w:b w:val="false"/>
          <w:i w:val="false"/>
          <w:color w:val="000000"/>
          <w:sz w:val="28"/>
        </w:rPr>
        <w:t xml:space="preserve">
      2. Алғаш пайда болған инсулинге тәуелдi диабет кезiнде мүмкiндiгiнше 1-3 ай iшiнде қантты азайтқыш препараттарды қолданбай, диета мен дене шынықтыруды пайдалану. </w:t>
      </w:r>
      <w:r>
        <w:br/>
      </w:r>
      <w:r>
        <w:rPr>
          <w:rFonts w:ascii="Times New Roman"/>
          <w:b w:val="false"/>
          <w:i w:val="false"/>
          <w:color w:val="000000"/>
          <w:sz w:val="28"/>
        </w:rPr>
        <w:t xml:space="preserve">
      3. Екiншi үлгiдегi диабетпен ауыратын науқастарды емдеудiң сызбасында үйлескен қан тамыры әсерi арқылы организм үшiн мейлiнше уыты аз препараттарды бiртiндеп ұлғайту. </w:t>
      </w:r>
    </w:p>
    <w:p>
      <w:pPr>
        <w:spacing w:after="0"/>
        <w:ind w:left="0"/>
        <w:jc w:val="both"/>
      </w:pPr>
      <w:r>
        <w:rPr>
          <w:rFonts w:ascii="Times New Roman"/>
          <w:b/>
          <w:i w:val="false"/>
          <w:color w:val="000000"/>
          <w:sz w:val="28"/>
        </w:rPr>
        <w:t xml:space="preserve">                        Даму үрдiсiндегi мониторинг: </w:t>
      </w:r>
    </w:p>
    <w:p>
      <w:pPr>
        <w:spacing w:after="0"/>
        <w:ind w:left="0"/>
        <w:jc w:val="both"/>
      </w:pPr>
      <w:r>
        <w:rPr>
          <w:rFonts w:ascii="Times New Roman"/>
          <w:b w:val="false"/>
          <w:i w:val="false"/>
          <w:color w:val="000000"/>
          <w:sz w:val="28"/>
        </w:rPr>
        <w:t xml:space="preserve">      1. Диабетпен ауыратын науқастарды емдеудiң әдiстерiн жетiлдiру және жаңа қантты азайтқыш препараттар туралы ғылыми ақпараттарды талдау. </w:t>
      </w:r>
      <w:r>
        <w:br/>
      </w:r>
      <w:r>
        <w:rPr>
          <w:rFonts w:ascii="Times New Roman"/>
          <w:b w:val="false"/>
          <w:i w:val="false"/>
          <w:color w:val="000000"/>
          <w:sz w:val="28"/>
        </w:rPr>
        <w:t xml:space="preserve">
      2. Аумақтық денсаулық сақтау органдарының компьютерлiк деректер базасына жаңа анықталған диабетпен ауыратын науқастар туралы және алғашқы кезеңiнде диета мен дене шынықтыруды пайдалану арқылы емдеудiң нәтижелерi туралы ақпараттарды, оларды республикадағы диабеттің ұлттық тiркелiмiне бере отырып енгiзу. </w:t>
      </w:r>
    </w:p>
    <w:p>
      <w:pPr>
        <w:spacing w:after="0"/>
        <w:ind w:left="0"/>
        <w:jc w:val="both"/>
      </w:pPr>
      <w:r>
        <w:rPr>
          <w:rFonts w:ascii="Times New Roman"/>
          <w:b w:val="false"/>
          <w:i w:val="false"/>
          <w:color w:val="000000"/>
          <w:sz w:val="28"/>
        </w:rPr>
        <w:t xml:space="preserve">      3-мақсат. Қант диабетiмен ауыратын науқастарды өмiрлiк маңызды медикаменттермен (қантты азайтқыштармен), инсулиндi жеткiзу, сондай-ақ глюкоза деңгейiн айқындау және бақылау құралдарымен қамтамасыз ету. </w:t>
      </w:r>
      <w:r>
        <w:br/>
      </w:r>
      <w:r>
        <w:rPr>
          <w:rFonts w:ascii="Times New Roman"/>
          <w:b w:val="false"/>
          <w:i w:val="false"/>
          <w:color w:val="000000"/>
          <w:sz w:val="28"/>
        </w:rPr>
        <w:t xml:space="preserve">
      3.1. Бағдарламаны iске асыруды медикаментоздық және диагностикалық қамтамасыз ету. </w:t>
      </w:r>
      <w:r>
        <w:br/>
      </w:r>
      <w:r>
        <w:rPr>
          <w:rFonts w:ascii="Times New Roman"/>
          <w:b w:val="false"/>
          <w:i w:val="false"/>
          <w:color w:val="000000"/>
          <w:sz w:val="28"/>
        </w:rPr>
        <w:t>
</w:t>
      </w:r>
      <w:r>
        <w:rPr>
          <w:rFonts w:ascii="Times New Roman"/>
          <w:b/>
          <w:i w:val="false"/>
          <w:color w:val="000000"/>
          <w:sz w:val="28"/>
        </w:rPr>
        <w:t xml:space="preserve">                        Iс-қимыл жоспары: </w:t>
      </w:r>
    </w:p>
    <w:p>
      <w:pPr>
        <w:spacing w:after="0"/>
        <w:ind w:left="0"/>
        <w:jc w:val="both"/>
      </w:pPr>
      <w:r>
        <w:rPr>
          <w:rFonts w:ascii="Times New Roman"/>
          <w:b w:val="false"/>
          <w:i w:val="false"/>
          <w:color w:val="000000"/>
          <w:sz w:val="28"/>
        </w:rPr>
        <w:t xml:space="preserve">      1. Қант диабетiмен ауыратын науқастардың саны туралы ақпараттарды талдау. </w:t>
      </w:r>
      <w:r>
        <w:br/>
      </w:r>
      <w:r>
        <w:rPr>
          <w:rFonts w:ascii="Times New Roman"/>
          <w:b w:val="false"/>
          <w:i w:val="false"/>
          <w:color w:val="000000"/>
          <w:sz w:val="28"/>
        </w:rPr>
        <w:t xml:space="preserve">
      2. Өмiрлiк маңызды медикаменттермен (қантты азайтқыштармен), инсулиндi жеткiзу құралдарымен, қант диабетiмен ауыратын науқастардың глюкоза деңгейiн айқындау және бақылау үшiн реактивтермен қамтамасыз етiлуiн талдау. </w:t>
      </w:r>
      <w:r>
        <w:br/>
      </w:r>
      <w:r>
        <w:rPr>
          <w:rFonts w:ascii="Times New Roman"/>
          <w:b w:val="false"/>
          <w:i w:val="false"/>
          <w:color w:val="000000"/>
          <w:sz w:val="28"/>
        </w:rPr>
        <w:t xml:space="preserve">
      3. Қантты азайтқыш препараттарды, өзiн өзi бақылау және инсулиндi жеткiзу құралдарын сатып алу жөнiндегi тендерлердi ұйымдастыру және өткiзу. </w:t>
      </w:r>
    </w:p>
    <w:p>
      <w:pPr>
        <w:spacing w:after="0"/>
        <w:ind w:left="0"/>
        <w:jc w:val="both"/>
      </w:pPr>
      <w:r>
        <w:rPr>
          <w:rFonts w:ascii="Times New Roman"/>
          <w:b/>
          <w:i w:val="false"/>
          <w:color w:val="000000"/>
          <w:sz w:val="28"/>
        </w:rPr>
        <w:t xml:space="preserve">                       Iске асырудың әдiстерi: </w:t>
      </w:r>
    </w:p>
    <w:p>
      <w:pPr>
        <w:spacing w:after="0"/>
        <w:ind w:left="0"/>
        <w:jc w:val="both"/>
      </w:pPr>
      <w:r>
        <w:rPr>
          <w:rFonts w:ascii="Times New Roman"/>
          <w:b w:val="false"/>
          <w:i w:val="false"/>
          <w:color w:val="000000"/>
          <w:sz w:val="28"/>
        </w:rPr>
        <w:t xml:space="preserve">      1. Қантты азайтқыш препараттарды, өзiн өзi бақылау және инсулиндi жеткiзу құралдарын сатып алу жөнiндегi конкурсты өткiзуге арналған iс-шаралар мен құжаттарды дайындау. </w:t>
      </w:r>
      <w:r>
        <w:br/>
      </w:r>
      <w:r>
        <w:rPr>
          <w:rFonts w:ascii="Times New Roman"/>
          <w:b w:val="false"/>
          <w:i w:val="false"/>
          <w:color w:val="000000"/>
          <w:sz w:val="28"/>
        </w:rPr>
        <w:t xml:space="preserve">
      2. Республикалық бюджеттiң қаражаты есебiнен инсулиндiк терапия үшiн адамның және шошқаның монокомпоненттiк инсулиндерiн, оның iшiнде балалар мен жасөспiрiмдерге арналған пенфиллалардағы инсулиндердi, сондай-ақ жеткiзу құралдарын (шприцтердi) сатып алу. </w:t>
      </w:r>
      <w:r>
        <w:br/>
      </w:r>
      <w:r>
        <w:rPr>
          <w:rFonts w:ascii="Times New Roman"/>
          <w:b w:val="false"/>
          <w:i w:val="false"/>
          <w:color w:val="000000"/>
          <w:sz w:val="28"/>
        </w:rPr>
        <w:t xml:space="preserve">
      3. Жергiлiктi бюджеттің қаражаты есебiнен таблеткiленген қантты азайтқыш препараттарды, қант диабетiмен ауыратын науқастар үшiн глюкоза деңгейiн диагностикалау мен бақылауға арналған құралдарды сатып алу. </w:t>
      </w:r>
    </w:p>
    <w:p>
      <w:pPr>
        <w:spacing w:after="0"/>
        <w:ind w:left="0"/>
        <w:jc w:val="both"/>
      </w:pPr>
      <w:r>
        <w:rPr>
          <w:rFonts w:ascii="Times New Roman"/>
          <w:b/>
          <w:i w:val="false"/>
          <w:color w:val="000000"/>
          <w:sz w:val="28"/>
        </w:rPr>
        <w:t xml:space="preserve">                    Даму үрдiсiндегi мониторинг: </w:t>
      </w:r>
    </w:p>
    <w:p>
      <w:pPr>
        <w:spacing w:after="0"/>
        <w:ind w:left="0"/>
        <w:jc w:val="both"/>
      </w:pPr>
      <w:r>
        <w:rPr>
          <w:rFonts w:ascii="Times New Roman"/>
          <w:b w:val="false"/>
          <w:i w:val="false"/>
          <w:color w:val="000000"/>
          <w:sz w:val="28"/>
        </w:rPr>
        <w:t xml:space="preserve">      1. Өмiрлiк маңызды медикаменттердi (қантты азайтқыштарды), инсулиндi жеткiзу, қант диабетiмен ауыратын науқастардың глюкоза деңгейiн диагностикалау мен бақылауға арналған құралдарды атаулы жеткiзуге арналған ұлттық тiркелiмнiң деректерiн статистикалық өңдеу. </w:t>
      </w:r>
      <w:r>
        <w:br/>
      </w:r>
      <w:r>
        <w:rPr>
          <w:rFonts w:ascii="Times New Roman"/>
          <w:b w:val="false"/>
          <w:i w:val="false"/>
          <w:color w:val="000000"/>
          <w:sz w:val="28"/>
        </w:rPr>
        <w:t xml:space="preserve">
      3.2. Қазақстанда қантты азайтқыш препараттар өндiрiсiн ұйымдастыру. </w:t>
      </w:r>
      <w:r>
        <w:br/>
      </w:r>
      <w:r>
        <w:rPr>
          <w:rFonts w:ascii="Times New Roman"/>
          <w:b w:val="false"/>
          <w:i w:val="false"/>
          <w:color w:val="000000"/>
          <w:sz w:val="28"/>
        </w:rPr>
        <w:t xml:space="preserve">
      Мiндет - жоғары халыққаралық стандарттарға жауап беретiн инсулин препараттарын және таблеткадағы қантты азайтқыш препараттарды отандық фармацевтiк кәсiпорындарда ампула жасау, блистирлеу жөнiндегi технологиялық желiлердi жолға қоюды ұйымдастыру болып табылады. Бұл өндiрiс осы препараттарды сатып алуға жұмсалатын валюталық шығындарды азайтуға мүмкiндiк бередi. Өндiрушi фирмалармен талқылау басталғанға дейiн оларды Қазақстанда қолдануға сенiмдi беделi мен ұзақ мерзiмдi перспективасы бар препараттар iрiктелiп алынуы тиiс. </w:t>
      </w:r>
    </w:p>
    <w:p>
      <w:pPr>
        <w:spacing w:after="0"/>
        <w:ind w:left="0"/>
        <w:jc w:val="both"/>
      </w:pPr>
      <w:r>
        <w:rPr>
          <w:rFonts w:ascii="Times New Roman"/>
          <w:b/>
          <w:i w:val="false"/>
          <w:color w:val="000000"/>
          <w:sz w:val="28"/>
        </w:rPr>
        <w:t xml:space="preserve">                        Iс-қимыл жоспары: </w:t>
      </w:r>
    </w:p>
    <w:p>
      <w:pPr>
        <w:spacing w:after="0"/>
        <w:ind w:left="0"/>
        <w:jc w:val="both"/>
      </w:pPr>
      <w:r>
        <w:rPr>
          <w:rFonts w:ascii="Times New Roman"/>
          <w:b w:val="false"/>
          <w:i w:val="false"/>
          <w:color w:val="000000"/>
          <w:sz w:val="28"/>
        </w:rPr>
        <w:t xml:space="preserve">      1. Қантты азайтқыш препараттарды өндiрушi импорттаушылармен бiрлескен кәсiпорындар ұйымдастыру. </w:t>
      </w:r>
      <w:r>
        <w:br/>
      </w:r>
      <w:r>
        <w:rPr>
          <w:rFonts w:ascii="Times New Roman"/>
          <w:b w:val="false"/>
          <w:i w:val="false"/>
          <w:color w:val="000000"/>
          <w:sz w:val="28"/>
        </w:rPr>
        <w:t xml:space="preserve">
      2. Технологиялық желiлерге фармацевтiк фабрикаларда одан әрi ампула жасау және блистирлеу арқылы шет елден "ин балк" және "ангро" дәрiлiк препараттарын жеткiзу. </w:t>
      </w:r>
      <w:r>
        <w:br/>
      </w:r>
      <w:r>
        <w:rPr>
          <w:rFonts w:ascii="Times New Roman"/>
          <w:b w:val="false"/>
          <w:i w:val="false"/>
          <w:color w:val="000000"/>
          <w:sz w:val="28"/>
        </w:rPr>
        <w:t xml:space="preserve">
      3.3. Қазақстанда қантты алмастырушылар өндiрiсiн ұйымдастыру. Түпкi мақсат республиканың барлық науқастары мен халқын отандық қантты алмастырушылармен қамтамасыз ету болып табылады. </w:t>
      </w:r>
    </w:p>
    <w:p>
      <w:pPr>
        <w:spacing w:after="0"/>
        <w:ind w:left="0"/>
        <w:jc w:val="both"/>
      </w:pPr>
      <w:r>
        <w:rPr>
          <w:rFonts w:ascii="Times New Roman"/>
          <w:b/>
          <w:i w:val="false"/>
          <w:color w:val="000000"/>
          <w:sz w:val="28"/>
        </w:rPr>
        <w:t xml:space="preserve">                      Iс-қимыл жоспары: </w:t>
      </w:r>
    </w:p>
    <w:p>
      <w:pPr>
        <w:spacing w:after="0"/>
        <w:ind w:left="0"/>
        <w:jc w:val="both"/>
      </w:pPr>
      <w:r>
        <w:rPr>
          <w:rFonts w:ascii="Times New Roman"/>
          <w:b w:val="false"/>
          <w:i w:val="false"/>
          <w:color w:val="000000"/>
          <w:sz w:val="28"/>
        </w:rPr>
        <w:t xml:space="preserve">     1. Проблемаларды талдау, өндiрiстiң экономикалық және өзге де аспектiлерiн пысықтау. </w:t>
      </w:r>
      <w:r>
        <w:br/>
      </w:r>
      <w:r>
        <w:rPr>
          <w:rFonts w:ascii="Times New Roman"/>
          <w:b w:val="false"/>
          <w:i w:val="false"/>
          <w:color w:val="000000"/>
          <w:sz w:val="28"/>
        </w:rPr>
        <w:t xml:space="preserve">
     2. Өндiрiс проблемаларының бүкiл кешенiн ұйымдармен, ықтимал өндiрушiлермен талқылау. </w:t>
      </w:r>
      <w:r>
        <w:br/>
      </w:r>
      <w:r>
        <w:rPr>
          <w:rFonts w:ascii="Times New Roman"/>
          <w:b w:val="false"/>
          <w:i w:val="false"/>
          <w:color w:val="000000"/>
          <w:sz w:val="28"/>
        </w:rPr>
        <w:t xml:space="preserve">
     3. Қантты алмастырушылар өндiрiсiн ұйымдастыру. </w:t>
      </w:r>
    </w:p>
    <w:p>
      <w:pPr>
        <w:spacing w:after="0"/>
        <w:ind w:left="0"/>
        <w:jc w:val="both"/>
      </w:pPr>
      <w:r>
        <w:rPr>
          <w:rFonts w:ascii="Times New Roman"/>
          <w:b/>
          <w:i w:val="false"/>
          <w:color w:val="000000"/>
          <w:sz w:val="28"/>
        </w:rPr>
        <w:t xml:space="preserve">                    Даму үрдiсiндегi мониторинг: </w:t>
      </w:r>
    </w:p>
    <w:p>
      <w:pPr>
        <w:spacing w:after="0"/>
        <w:ind w:left="0"/>
        <w:jc w:val="both"/>
      </w:pPr>
      <w:r>
        <w:rPr>
          <w:rFonts w:ascii="Times New Roman"/>
          <w:b w:val="false"/>
          <w:i w:val="false"/>
          <w:color w:val="000000"/>
          <w:sz w:val="28"/>
        </w:rPr>
        <w:t xml:space="preserve">     1. Қантты алмастырушылар өндiрiсiн ұйымдастыру және науқастарды олармен қамтамасыз ету емдеу нәтижелерiн жақсартуға, өмiр сапасын арттыруға, зат алмасудың бұзылуларын түзетудi жақсартуға, оларды шет елден сатып алудың мүмкiн шығыстарын азайтуға, сондай-ақ қосымша жұмыс орындарын ашуға мүмкiндiк беретiн болады. </w:t>
      </w:r>
    </w:p>
    <w:p>
      <w:pPr>
        <w:spacing w:after="0"/>
        <w:ind w:left="0"/>
        <w:jc w:val="both"/>
      </w:pPr>
      <w:r>
        <w:rPr>
          <w:rFonts w:ascii="Times New Roman"/>
          <w:b/>
          <w:i w:val="false"/>
          <w:color w:val="000000"/>
          <w:sz w:val="28"/>
        </w:rPr>
        <w:t xml:space="preserve">      Бағдарламаны iске асырудың негiзгi қағидаттары: </w:t>
      </w:r>
    </w:p>
    <w:p>
      <w:pPr>
        <w:spacing w:after="0"/>
        <w:ind w:left="0"/>
        <w:jc w:val="both"/>
      </w:pPr>
      <w:r>
        <w:rPr>
          <w:rFonts w:ascii="Times New Roman"/>
          <w:b w:val="false"/>
          <w:i w:val="false"/>
          <w:color w:val="000000"/>
          <w:sz w:val="28"/>
        </w:rPr>
        <w:t xml:space="preserve">      1. Бағдарламаның негiзгi мақсаттарын шешудiң салалық тәсiлi және шешiмнiң қажеттiлiк туған жердегi келiсiлген салааралық жолы. </w:t>
      </w:r>
      <w:r>
        <w:br/>
      </w:r>
      <w:r>
        <w:rPr>
          <w:rFonts w:ascii="Times New Roman"/>
          <w:b w:val="false"/>
          <w:i w:val="false"/>
          <w:color w:val="000000"/>
          <w:sz w:val="28"/>
        </w:rPr>
        <w:t xml:space="preserve">
      2. Қойылған мақсаттарға жету үшiн әлемдiк диабетологияның озық нәтижелерiн пайдалану мақсатында халықаралық диабетологиялық ұйымдармен өзара iс-қимыл жасау. </w:t>
      </w:r>
      <w:r>
        <w:br/>
      </w:r>
      <w:r>
        <w:rPr>
          <w:rFonts w:ascii="Times New Roman"/>
          <w:b w:val="false"/>
          <w:i w:val="false"/>
          <w:color w:val="000000"/>
          <w:sz w:val="28"/>
        </w:rPr>
        <w:t xml:space="preserve">
      3. Осы бағдарламаға сәйкес аймақтық бағдарламаларды әзiрлеу. </w:t>
      </w:r>
      <w:r>
        <w:br/>
      </w:r>
      <w:r>
        <w:rPr>
          <w:rFonts w:ascii="Times New Roman"/>
          <w:b w:val="false"/>
          <w:i w:val="false"/>
          <w:color w:val="000000"/>
          <w:sz w:val="28"/>
        </w:rPr>
        <w:t xml:space="preserve">
      4. Осы бағдарламаны iске асырудағы нақты мiндеттердi шешу үшiн жергiлiктi атқарушы өкiмет органдарымен, мемлекеттiк ұйымдармен, әкiмшiлiктiк органдармен өзара iс-қимыл жасау. </w:t>
      </w:r>
      <w:r>
        <w:br/>
      </w:r>
      <w:r>
        <w:rPr>
          <w:rFonts w:ascii="Times New Roman"/>
          <w:b w:val="false"/>
          <w:i w:val="false"/>
          <w:color w:val="000000"/>
          <w:sz w:val="28"/>
        </w:rPr>
        <w:t xml:space="preserve">
      5. Диабет туралы бiлiмдi насихаттау үшiн халықтың қалың жiктерiн, қоғамдық ұйымдарды тарту. </w:t>
      </w:r>
    </w:p>
    <w:p>
      <w:pPr>
        <w:spacing w:after="0"/>
        <w:ind w:left="0"/>
        <w:jc w:val="both"/>
      </w:pPr>
      <w:r>
        <w:rPr>
          <w:rFonts w:ascii="Times New Roman"/>
          <w:b/>
          <w:i w:val="false"/>
          <w:color w:val="000000"/>
          <w:sz w:val="28"/>
        </w:rPr>
        <w:t xml:space="preserve">            5. Қажеттi ресурстар және оларды қаржыландырудың </w:t>
      </w:r>
      <w:r>
        <w:br/>
      </w:r>
      <w:r>
        <w:rPr>
          <w:rFonts w:ascii="Times New Roman"/>
          <w:b w:val="false"/>
          <w:i w:val="false"/>
          <w:color w:val="000000"/>
          <w:sz w:val="28"/>
        </w:rPr>
        <w:t>
</w:t>
      </w:r>
      <w:r>
        <w:rPr>
          <w:rFonts w:ascii="Times New Roman"/>
          <w:b/>
          <w:i w:val="false"/>
          <w:color w:val="000000"/>
          <w:sz w:val="28"/>
        </w:rPr>
        <w:t xml:space="preserve">                               көздерi </w:t>
      </w:r>
    </w:p>
    <w:p>
      <w:pPr>
        <w:spacing w:after="0"/>
        <w:ind w:left="0"/>
        <w:jc w:val="both"/>
      </w:pPr>
      <w:r>
        <w:rPr>
          <w:rFonts w:ascii="Times New Roman"/>
          <w:b w:val="false"/>
          <w:i w:val="false"/>
          <w:color w:val="000000"/>
          <w:sz w:val="28"/>
        </w:rPr>
        <w:t xml:space="preserve">      2001-2003 жылдарда бағдарламаны iске асыру: </w:t>
      </w:r>
      <w:r>
        <w:br/>
      </w:r>
      <w:r>
        <w:rPr>
          <w:rFonts w:ascii="Times New Roman"/>
          <w:b w:val="false"/>
          <w:i w:val="false"/>
          <w:color w:val="000000"/>
          <w:sz w:val="28"/>
        </w:rPr>
        <w:t xml:space="preserve">
      - республикалық бюджетте диабетке қарсы препараттарды орталықтандырылған жолмен сатып алуға көзделген қаражат шегiнде; </w:t>
      </w:r>
      <w:r>
        <w:br/>
      </w:r>
      <w:r>
        <w:rPr>
          <w:rFonts w:ascii="Times New Roman"/>
          <w:b w:val="false"/>
          <w:i w:val="false"/>
          <w:color w:val="000000"/>
          <w:sz w:val="28"/>
        </w:rPr>
        <w:t xml:space="preserve">
      - жергiлiктi бюджеттiң қаражаты есебiнен; </w:t>
      </w:r>
      <w:r>
        <w:br/>
      </w:r>
      <w:r>
        <w:rPr>
          <w:rFonts w:ascii="Times New Roman"/>
          <w:b w:val="false"/>
          <w:i w:val="false"/>
          <w:color w:val="000000"/>
          <w:sz w:val="28"/>
        </w:rPr>
        <w:t xml:space="preserve">
      - гранттардың және инвестициялардың есебiнен жүзеге асырылады. </w:t>
      </w:r>
      <w:r>
        <w:br/>
      </w:r>
      <w:r>
        <w:rPr>
          <w:rFonts w:ascii="Times New Roman"/>
          <w:b w:val="false"/>
          <w:i w:val="false"/>
          <w:color w:val="000000"/>
          <w:sz w:val="28"/>
        </w:rPr>
        <w:t xml:space="preserve">
      Инсулиндiк қатардың диабетке қарсы емдеу препараттары мен жеткiзу құралдарын орталықтандырылған сатып алу республикалық бюджеттiң қаражатынан 39 бағдарлама бойынша жүзеге асырылатын болады. </w:t>
      </w:r>
      <w:r>
        <w:br/>
      </w:r>
      <w:r>
        <w:rPr>
          <w:rFonts w:ascii="Times New Roman"/>
          <w:b w:val="false"/>
          <w:i w:val="false"/>
          <w:color w:val="000000"/>
          <w:sz w:val="28"/>
        </w:rPr>
        <w:t xml:space="preserve">
      Диабетке қарсы таблеткаланған емдеу препараттары мен бақылау және диагностикалау құралдарын сатып алу жергiлiктi бюджеттiң қаражатынан жүзеге асырылатын болады. </w:t>
      </w:r>
      <w:r>
        <w:br/>
      </w:r>
      <w:r>
        <w:rPr>
          <w:rFonts w:ascii="Times New Roman"/>
          <w:b w:val="false"/>
          <w:i w:val="false"/>
          <w:color w:val="000000"/>
          <w:sz w:val="28"/>
        </w:rPr>
        <w:t xml:space="preserve">
      Диабет мектептерiн ұйымдастыру, ұлттық тiркелiмдi құру, қантты алмастырғыштарды өндiру мен дәрі-дәрмектердiң ампуласын жасау, блистирлеу жөнiндегi технологиялық желiлердi жолға қою үшiн халықаралық гранттар мен инвестицияларды тарту жоспарлануда. </w:t>
      </w:r>
    </w:p>
    <w:p>
      <w:pPr>
        <w:spacing w:after="0"/>
        <w:ind w:left="0"/>
        <w:jc w:val="both"/>
      </w:pPr>
      <w:r>
        <w:rPr>
          <w:rFonts w:ascii="Times New Roman"/>
          <w:b/>
          <w:i w:val="false"/>
          <w:color w:val="000000"/>
          <w:sz w:val="28"/>
        </w:rPr>
        <w:t xml:space="preserve">          6. Бағдарламаны iске асырудан күтiлетiн нәтижелер </w:t>
      </w:r>
    </w:p>
    <w:p>
      <w:pPr>
        <w:spacing w:after="0"/>
        <w:ind w:left="0"/>
        <w:jc w:val="both"/>
      </w:pPr>
      <w:r>
        <w:rPr>
          <w:rFonts w:ascii="Times New Roman"/>
          <w:b w:val="false"/>
          <w:i w:val="false"/>
          <w:color w:val="000000"/>
          <w:sz w:val="28"/>
        </w:rPr>
        <w:t xml:space="preserve">      1. Науқастарды емдеу сапасын жақсарту. </w:t>
      </w:r>
      <w:r>
        <w:br/>
      </w:r>
      <w:r>
        <w:rPr>
          <w:rFonts w:ascii="Times New Roman"/>
          <w:b w:val="false"/>
          <w:i w:val="false"/>
          <w:color w:val="000000"/>
          <w:sz w:val="28"/>
        </w:rPr>
        <w:t xml:space="preserve">
      2. Науқастарды қантты азайтқыш препараттармен, өзiн-өзi бақылау және инсулин жеткiзу құралдарымен қамтамасыз етудi жақсарту. </w:t>
      </w:r>
      <w:r>
        <w:br/>
      </w:r>
      <w:r>
        <w:rPr>
          <w:rFonts w:ascii="Times New Roman"/>
          <w:b w:val="false"/>
          <w:i w:val="false"/>
          <w:color w:val="000000"/>
          <w:sz w:val="28"/>
        </w:rPr>
        <w:t xml:space="preserve">
      3. Кант диабетiнiң ұлттық тiркелiмiн жасау қант диабетiмен ауыратын науқастардың саны туралы сенiмдi деректердi алуға мүмкiндiк бередi, мұның өзi, өз кезегiнде науқастарға тиiмдi көмек көрсету үшiн алғышарттар жасайды. </w:t>
      </w:r>
      <w:r>
        <w:br/>
      </w:r>
      <w:r>
        <w:rPr>
          <w:rFonts w:ascii="Times New Roman"/>
          <w:b w:val="false"/>
          <w:i w:val="false"/>
          <w:color w:val="000000"/>
          <w:sz w:val="28"/>
        </w:rPr>
        <w:t xml:space="preserve">
      4. Жоғарыда аталған iс-шаралардың есебiнен науқастардың мүгедек болуы мен қайтыс болуын азайту үшiн жағдайлар жасау. </w:t>
      </w:r>
      <w:r>
        <w:br/>
      </w:r>
      <w:r>
        <w:rPr>
          <w:rFonts w:ascii="Times New Roman"/>
          <w:b w:val="false"/>
          <w:i w:val="false"/>
          <w:color w:val="000000"/>
          <w:sz w:val="28"/>
        </w:rPr>
        <w:t xml:space="preserve">
      5. Емдеудi ерте бастау мақсатында диабетпен ауыратындарды белсендi түрде анықтау. </w:t>
      </w:r>
      <w:r>
        <w:br/>
      </w:r>
      <w:r>
        <w:rPr>
          <w:rFonts w:ascii="Times New Roman"/>
          <w:b w:val="false"/>
          <w:i w:val="false"/>
          <w:color w:val="000000"/>
          <w:sz w:val="28"/>
        </w:rPr>
        <w:t xml:space="preserve">
      6. Осы бағдарламаны iске асырудың нәтижесi ретiнде экономикалық ауыртпалықты жеңiлдету.     </w:t>
      </w:r>
    </w:p>
    <w:p>
      <w:pPr>
        <w:spacing w:after="0"/>
        <w:ind w:left="0"/>
        <w:jc w:val="both"/>
      </w:pPr>
      <w:r>
        <w:rPr>
          <w:rFonts w:ascii="Times New Roman"/>
          <w:b/>
          <w:i w:val="false"/>
          <w:color w:val="000000"/>
          <w:sz w:val="28"/>
        </w:rPr>
        <w:t xml:space="preserve">     7. 2000-2003 жылдарға арналған "Диабет" мақсатты кешендік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іс-шаралар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Іс-шара           !  Жауаптылар     !   Орындау  !   Аяқтау    </w:t>
            </w:r>
            <w:r>
              <w:br/>
            </w:r>
            <w:r>
              <w:rPr>
                <w:rFonts w:ascii="Times New Roman"/>
                <w:b w:val="false"/>
                <w:i w:val="false"/>
                <w:color w:val="000000"/>
                <w:sz w:val="20"/>
              </w:rPr>
              <w:t xml:space="preserve">
  !                       !                 !    мерзімі !   нысаны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w:t>
            </w:r>
          </w:p>
        </w:tc>
      </w:tr>
    </w:tbl>
    <w:p>
      <w:pPr>
        <w:spacing w:after="0"/>
        <w:ind w:left="0"/>
        <w:jc w:val="both"/>
      </w:pPr>
      <w:r>
        <w:rPr>
          <w:rFonts w:ascii="Times New Roman"/>
          <w:b w:val="false"/>
          <w:i w:val="false"/>
          <w:color w:val="000000"/>
          <w:sz w:val="28"/>
        </w:rPr>
        <w:t xml:space="preserve">1  Қант диабетімен ауыра.    Азаматтардың      Тұрақты     ДСА-ның бұйрығы, </w:t>
      </w:r>
      <w:r>
        <w:br/>
      </w:r>
      <w:r>
        <w:rPr>
          <w:rFonts w:ascii="Times New Roman"/>
          <w:b w:val="false"/>
          <w:i w:val="false"/>
          <w:color w:val="000000"/>
          <w:sz w:val="28"/>
        </w:rPr>
        <w:t xml:space="preserve">
   тын науқастарды ерте      денсаулығын                   Әкімдердің ше. </w:t>
      </w:r>
      <w:r>
        <w:br/>
      </w:r>
      <w:r>
        <w:rPr>
          <w:rFonts w:ascii="Times New Roman"/>
          <w:b w:val="false"/>
          <w:i w:val="false"/>
          <w:color w:val="000000"/>
          <w:sz w:val="28"/>
        </w:rPr>
        <w:t xml:space="preserve">
   анықтау және пациенттер.  сақтау саласын.               шімдері, Қазақ. </w:t>
      </w:r>
      <w:r>
        <w:br/>
      </w:r>
      <w:r>
        <w:rPr>
          <w:rFonts w:ascii="Times New Roman"/>
          <w:b w:val="false"/>
          <w:i w:val="false"/>
          <w:color w:val="000000"/>
          <w:sz w:val="28"/>
        </w:rPr>
        <w:t xml:space="preserve">
   дің арасында, сондай-ақ   да басшылықты                 стан Республика. </w:t>
      </w:r>
      <w:r>
        <w:br/>
      </w:r>
      <w:r>
        <w:rPr>
          <w:rFonts w:ascii="Times New Roman"/>
          <w:b w:val="false"/>
          <w:i w:val="false"/>
          <w:color w:val="000000"/>
          <w:sz w:val="28"/>
        </w:rPr>
        <w:t xml:space="preserve">
   халықтың дені сау бөлі.   жүзеге асыратын               сының Үкіметіне </w:t>
      </w:r>
      <w:r>
        <w:br/>
      </w:r>
      <w:r>
        <w:rPr>
          <w:rFonts w:ascii="Times New Roman"/>
          <w:b w:val="false"/>
          <w:i w:val="false"/>
          <w:color w:val="000000"/>
          <w:sz w:val="28"/>
        </w:rPr>
        <w:t xml:space="preserve">
   гінің арасында алдын алу  орталық атқарушы              есеп беру </w:t>
      </w:r>
      <w:r>
        <w:br/>
      </w:r>
      <w:r>
        <w:rPr>
          <w:rFonts w:ascii="Times New Roman"/>
          <w:b w:val="false"/>
          <w:i w:val="false"/>
          <w:color w:val="000000"/>
          <w:sz w:val="28"/>
        </w:rPr>
        <w:t xml:space="preserve">
   жұмыстарының сапасын      орган (бұдан әрі </w:t>
      </w:r>
      <w:r>
        <w:br/>
      </w:r>
      <w:r>
        <w:rPr>
          <w:rFonts w:ascii="Times New Roman"/>
          <w:b w:val="false"/>
          <w:i w:val="false"/>
          <w:color w:val="000000"/>
          <w:sz w:val="28"/>
        </w:rPr>
        <w:t xml:space="preserve">
   жақсарту мақсатымен ха.   -ДСА), облыстар. </w:t>
      </w:r>
      <w:r>
        <w:br/>
      </w:r>
      <w:r>
        <w:rPr>
          <w:rFonts w:ascii="Times New Roman"/>
          <w:b w:val="false"/>
          <w:i w:val="false"/>
          <w:color w:val="000000"/>
          <w:sz w:val="28"/>
        </w:rPr>
        <w:t xml:space="preserve">
   лықты тұрақты түрде бел.  дың, Астана және </w:t>
      </w:r>
      <w:r>
        <w:br/>
      </w:r>
      <w:r>
        <w:rPr>
          <w:rFonts w:ascii="Times New Roman"/>
          <w:b w:val="false"/>
          <w:i w:val="false"/>
          <w:color w:val="000000"/>
          <w:sz w:val="28"/>
        </w:rPr>
        <w:t xml:space="preserve">
   сенді тексеруді жүзеге    Алматы қалалары. </w:t>
      </w:r>
      <w:r>
        <w:br/>
      </w:r>
      <w:r>
        <w:rPr>
          <w:rFonts w:ascii="Times New Roman"/>
          <w:b w:val="false"/>
          <w:i w:val="false"/>
          <w:color w:val="000000"/>
          <w:sz w:val="28"/>
        </w:rPr>
        <w:t xml:space="preserve">
   асыру                     ның әкімдері </w:t>
      </w:r>
    </w:p>
    <w:p>
      <w:pPr>
        <w:spacing w:after="0"/>
        <w:ind w:left="0"/>
        <w:jc w:val="both"/>
      </w:pPr>
      <w:r>
        <w:rPr>
          <w:rFonts w:ascii="Times New Roman"/>
          <w:b w:val="false"/>
          <w:i w:val="false"/>
          <w:color w:val="000000"/>
          <w:sz w:val="28"/>
        </w:rPr>
        <w:t xml:space="preserve">2  Құрамында эндокриноло.    ДСА, Қазақстан    2000 жыл    ДСА-ның бұйрығы, </w:t>
      </w:r>
      <w:r>
        <w:br/>
      </w:r>
      <w:r>
        <w:rPr>
          <w:rFonts w:ascii="Times New Roman"/>
          <w:b w:val="false"/>
          <w:i w:val="false"/>
          <w:color w:val="000000"/>
          <w:sz w:val="28"/>
        </w:rPr>
        <w:t xml:space="preserve">
   гиялық орындары бар       Республикасының   IV тоқсан   Қазақстан Респу. </w:t>
      </w:r>
      <w:r>
        <w:br/>
      </w:r>
      <w:r>
        <w:rPr>
          <w:rFonts w:ascii="Times New Roman"/>
          <w:b w:val="false"/>
          <w:i w:val="false"/>
          <w:color w:val="000000"/>
          <w:sz w:val="28"/>
        </w:rPr>
        <w:t xml:space="preserve">
   медициналық ұйымдардың    Диабеттік қауым.              бликасының Үкі. </w:t>
      </w:r>
      <w:r>
        <w:br/>
      </w:r>
      <w:r>
        <w:rPr>
          <w:rFonts w:ascii="Times New Roman"/>
          <w:b w:val="false"/>
          <w:i w:val="false"/>
          <w:color w:val="000000"/>
          <w:sz w:val="28"/>
        </w:rPr>
        <w:t xml:space="preserve">
   стационарларында аймақ.   дастығының (бұ.               метіне есеп беру </w:t>
      </w:r>
      <w:r>
        <w:br/>
      </w:r>
      <w:r>
        <w:rPr>
          <w:rFonts w:ascii="Times New Roman"/>
          <w:b w:val="false"/>
          <w:i w:val="false"/>
          <w:color w:val="000000"/>
          <w:sz w:val="28"/>
        </w:rPr>
        <w:t xml:space="preserve">
   тар бойынша науқастардың  дан әрі ҚРДҚ) </w:t>
      </w:r>
      <w:r>
        <w:br/>
      </w:r>
      <w:r>
        <w:rPr>
          <w:rFonts w:ascii="Times New Roman"/>
          <w:b w:val="false"/>
          <w:i w:val="false"/>
          <w:color w:val="000000"/>
          <w:sz w:val="28"/>
        </w:rPr>
        <w:t xml:space="preserve">
   санына қарай штатында     көмегімен облыс. </w:t>
      </w:r>
      <w:r>
        <w:br/>
      </w:r>
      <w:r>
        <w:rPr>
          <w:rFonts w:ascii="Times New Roman"/>
          <w:b w:val="false"/>
          <w:i w:val="false"/>
          <w:color w:val="000000"/>
          <w:sz w:val="28"/>
        </w:rPr>
        <w:t xml:space="preserve">
   эндокринолог дәрігері     тардың, Астана </w:t>
      </w:r>
      <w:r>
        <w:br/>
      </w:r>
      <w:r>
        <w:rPr>
          <w:rFonts w:ascii="Times New Roman"/>
          <w:b w:val="false"/>
          <w:i w:val="false"/>
          <w:color w:val="000000"/>
          <w:sz w:val="28"/>
        </w:rPr>
        <w:t xml:space="preserve">
   бар амбулаториялық-емха.  және Алматы қала. </w:t>
      </w:r>
      <w:r>
        <w:br/>
      </w:r>
      <w:r>
        <w:rPr>
          <w:rFonts w:ascii="Times New Roman"/>
          <w:b w:val="false"/>
          <w:i w:val="false"/>
          <w:color w:val="000000"/>
          <w:sz w:val="28"/>
        </w:rPr>
        <w:t xml:space="preserve">
   налық ұйымдардың жанынан  ларының әкімдері </w:t>
      </w:r>
      <w:r>
        <w:br/>
      </w:r>
      <w:r>
        <w:rPr>
          <w:rFonts w:ascii="Times New Roman"/>
          <w:b w:val="false"/>
          <w:i w:val="false"/>
          <w:color w:val="000000"/>
          <w:sz w:val="28"/>
        </w:rPr>
        <w:t xml:space="preserve">
   құрылымдық бөлімшелер </w:t>
      </w:r>
      <w:r>
        <w:br/>
      </w:r>
      <w:r>
        <w:rPr>
          <w:rFonts w:ascii="Times New Roman"/>
          <w:b w:val="false"/>
          <w:i w:val="false"/>
          <w:color w:val="000000"/>
          <w:sz w:val="28"/>
        </w:rPr>
        <w:t xml:space="preserve">
   ретіндегі Диабет мектеп. </w:t>
      </w:r>
      <w:r>
        <w:br/>
      </w:r>
      <w:r>
        <w:rPr>
          <w:rFonts w:ascii="Times New Roman"/>
          <w:b w:val="false"/>
          <w:i w:val="false"/>
          <w:color w:val="000000"/>
          <w:sz w:val="28"/>
        </w:rPr>
        <w:t xml:space="preserve">
   терін ұйымдастыру </w:t>
      </w:r>
      <w:r>
        <w:br/>
      </w:r>
      <w:r>
        <w:rPr>
          <w:rFonts w:ascii="Times New Roman"/>
          <w:b w:val="false"/>
          <w:i w:val="false"/>
          <w:color w:val="000000"/>
          <w:sz w:val="28"/>
        </w:rPr>
        <w:t>
 </w:t>
      </w:r>
      <w:r>
        <w:br/>
      </w:r>
      <w:r>
        <w:rPr>
          <w:rFonts w:ascii="Times New Roman"/>
          <w:b w:val="false"/>
          <w:i w:val="false"/>
          <w:color w:val="000000"/>
          <w:sz w:val="28"/>
        </w:rPr>
        <w:t xml:space="preserve">
     3  1. Облыстардағы, ірі      ДСА, облыстардың,  2001 жыл   ДСА-ның бұйрығы, </w:t>
      </w:r>
      <w:r>
        <w:br/>
      </w:r>
      <w:r>
        <w:rPr>
          <w:rFonts w:ascii="Times New Roman"/>
          <w:b w:val="false"/>
          <w:i w:val="false"/>
          <w:color w:val="000000"/>
          <w:sz w:val="28"/>
        </w:rPr>
        <w:t xml:space="preserve">
   қалалардағы озық диабет   Астана және Ал.    І тоқсан   Әкімдердің ше. </w:t>
      </w:r>
      <w:r>
        <w:br/>
      </w:r>
      <w:r>
        <w:rPr>
          <w:rFonts w:ascii="Times New Roman"/>
          <w:b w:val="false"/>
          <w:i w:val="false"/>
          <w:color w:val="000000"/>
          <w:sz w:val="28"/>
        </w:rPr>
        <w:t xml:space="preserve">
   мектептерінің базасында   маты қалаларының              шімдері, Қазақ. </w:t>
      </w:r>
      <w:r>
        <w:br/>
      </w:r>
      <w:r>
        <w:rPr>
          <w:rFonts w:ascii="Times New Roman"/>
          <w:b w:val="false"/>
          <w:i w:val="false"/>
          <w:color w:val="000000"/>
          <w:sz w:val="28"/>
        </w:rPr>
        <w:t xml:space="preserve">
   аумақтық денсаулық сақ.   әкімдері                      стан Республика. </w:t>
      </w:r>
      <w:r>
        <w:br/>
      </w:r>
      <w:r>
        <w:rPr>
          <w:rFonts w:ascii="Times New Roman"/>
          <w:b w:val="false"/>
          <w:i w:val="false"/>
          <w:color w:val="000000"/>
          <w:sz w:val="28"/>
        </w:rPr>
        <w:t xml:space="preserve">
   тау органдарының құрылым.                               сының Үкіметіне </w:t>
      </w:r>
      <w:r>
        <w:br/>
      </w:r>
      <w:r>
        <w:rPr>
          <w:rFonts w:ascii="Times New Roman"/>
          <w:b w:val="false"/>
          <w:i w:val="false"/>
          <w:color w:val="000000"/>
          <w:sz w:val="28"/>
        </w:rPr>
        <w:t xml:space="preserve">
   дық бөлімшелері ретінде                                 есеп беру </w:t>
      </w:r>
      <w:r>
        <w:br/>
      </w:r>
      <w:r>
        <w:rPr>
          <w:rFonts w:ascii="Times New Roman"/>
          <w:b w:val="false"/>
          <w:i w:val="false"/>
          <w:color w:val="000000"/>
          <w:sz w:val="28"/>
        </w:rPr>
        <w:t xml:space="preserve">
   диабетологиялық ақпарат. </w:t>
      </w:r>
      <w:r>
        <w:br/>
      </w:r>
      <w:r>
        <w:rPr>
          <w:rFonts w:ascii="Times New Roman"/>
          <w:b w:val="false"/>
          <w:i w:val="false"/>
          <w:color w:val="000000"/>
          <w:sz w:val="28"/>
        </w:rPr>
        <w:t xml:space="preserve">
   тық-талдау орталықтарын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2. Диабет мектептерінде </w:t>
      </w:r>
      <w:r>
        <w:br/>
      </w:r>
      <w:r>
        <w:rPr>
          <w:rFonts w:ascii="Times New Roman"/>
          <w:b w:val="false"/>
          <w:i w:val="false"/>
          <w:color w:val="000000"/>
          <w:sz w:val="28"/>
        </w:rPr>
        <w:t xml:space="preserve">
   жұмыс істейтін нұсқау. </w:t>
      </w:r>
      <w:r>
        <w:br/>
      </w:r>
      <w:r>
        <w:rPr>
          <w:rFonts w:ascii="Times New Roman"/>
          <w:b w:val="false"/>
          <w:i w:val="false"/>
          <w:color w:val="000000"/>
          <w:sz w:val="28"/>
        </w:rPr>
        <w:t xml:space="preserve">
   шылар даярлау </w:t>
      </w:r>
    </w:p>
    <w:p>
      <w:pPr>
        <w:spacing w:after="0"/>
        <w:ind w:left="0"/>
        <w:jc w:val="both"/>
      </w:pPr>
      <w:r>
        <w:rPr>
          <w:rFonts w:ascii="Times New Roman"/>
          <w:b w:val="false"/>
          <w:i w:val="false"/>
          <w:color w:val="000000"/>
          <w:sz w:val="28"/>
        </w:rPr>
        <w:t xml:space="preserve">4  1. Сырқаттану туралы      ДСА, облыстардың   2001 жыл   ДСА-ның бұйрығы, </w:t>
      </w:r>
      <w:r>
        <w:br/>
      </w:r>
      <w:r>
        <w:rPr>
          <w:rFonts w:ascii="Times New Roman"/>
          <w:b w:val="false"/>
          <w:i w:val="false"/>
          <w:color w:val="000000"/>
          <w:sz w:val="28"/>
        </w:rPr>
        <w:t xml:space="preserve">
   сенімді ақпарат алу үшін  Астана және Ал.    ІV тоқсан  Әкімдердің ше. </w:t>
      </w:r>
      <w:r>
        <w:br/>
      </w:r>
      <w:r>
        <w:rPr>
          <w:rFonts w:ascii="Times New Roman"/>
          <w:b w:val="false"/>
          <w:i w:val="false"/>
          <w:color w:val="000000"/>
          <w:sz w:val="28"/>
        </w:rPr>
        <w:t xml:space="preserve">
   республика қант диабе.    маты қалаларының              шімдері, Қазақ. </w:t>
      </w:r>
      <w:r>
        <w:br/>
      </w:r>
      <w:r>
        <w:rPr>
          <w:rFonts w:ascii="Times New Roman"/>
          <w:b w:val="false"/>
          <w:i w:val="false"/>
          <w:color w:val="000000"/>
          <w:sz w:val="28"/>
        </w:rPr>
        <w:t xml:space="preserve">
   тінің ұлттық регистрін    әкімдері                      стан Республика. </w:t>
      </w:r>
      <w:r>
        <w:br/>
      </w:r>
      <w:r>
        <w:rPr>
          <w:rFonts w:ascii="Times New Roman"/>
          <w:b w:val="false"/>
          <w:i w:val="false"/>
          <w:color w:val="000000"/>
          <w:sz w:val="28"/>
        </w:rPr>
        <w:t xml:space="preserve">
   жасау, көрсетілетін кө.                                 сының Үкіметіне </w:t>
      </w:r>
      <w:r>
        <w:br/>
      </w:r>
      <w:r>
        <w:rPr>
          <w:rFonts w:ascii="Times New Roman"/>
          <w:b w:val="false"/>
          <w:i w:val="false"/>
          <w:color w:val="000000"/>
          <w:sz w:val="28"/>
        </w:rPr>
        <w:t xml:space="preserve">
   мектің мониторингін жүр.                                есеп беругізу. </w:t>
      </w:r>
    </w:p>
    <w:p>
      <w:pPr>
        <w:spacing w:after="0"/>
        <w:ind w:left="0"/>
        <w:jc w:val="both"/>
      </w:pPr>
      <w:r>
        <w:rPr>
          <w:rFonts w:ascii="Times New Roman"/>
          <w:b w:val="false"/>
          <w:i w:val="false"/>
          <w:color w:val="000000"/>
          <w:sz w:val="28"/>
        </w:rPr>
        <w:t xml:space="preserve">5  1. Диабет саласындағы     ДСА                2000-2003  ДСА-ның бұйрығы </w:t>
      </w:r>
      <w:r>
        <w:br/>
      </w:r>
      <w:r>
        <w:rPr>
          <w:rFonts w:ascii="Times New Roman"/>
          <w:b w:val="false"/>
          <w:i w:val="false"/>
          <w:color w:val="000000"/>
          <w:sz w:val="28"/>
        </w:rPr>
        <w:t xml:space="preserve">
   дәрігерлер мен орта                          ж.ж. </w:t>
      </w:r>
      <w:r>
        <w:br/>
      </w:r>
      <w:r>
        <w:rPr>
          <w:rFonts w:ascii="Times New Roman"/>
          <w:b w:val="false"/>
          <w:i w:val="false"/>
          <w:color w:val="000000"/>
          <w:sz w:val="28"/>
        </w:rPr>
        <w:t xml:space="preserve">
   медициналық құрамның </w:t>
      </w:r>
      <w:r>
        <w:br/>
      </w:r>
      <w:r>
        <w:rPr>
          <w:rFonts w:ascii="Times New Roman"/>
          <w:b w:val="false"/>
          <w:i w:val="false"/>
          <w:color w:val="000000"/>
          <w:sz w:val="28"/>
        </w:rPr>
        <w:t xml:space="preserve">
   біліктілігін көтеру </w:t>
      </w:r>
    </w:p>
    <w:p>
      <w:pPr>
        <w:spacing w:after="0"/>
        <w:ind w:left="0"/>
        <w:jc w:val="both"/>
      </w:pPr>
      <w:r>
        <w:rPr>
          <w:rFonts w:ascii="Times New Roman"/>
          <w:b w:val="false"/>
          <w:i w:val="false"/>
          <w:color w:val="000000"/>
          <w:sz w:val="28"/>
        </w:rPr>
        <w:t xml:space="preserve">6  Қант диабетімен ауыратын  ДСА, облыстардың,  2001-2003  Қазақстан </w:t>
      </w:r>
      <w:r>
        <w:br/>
      </w:r>
      <w:r>
        <w:rPr>
          <w:rFonts w:ascii="Times New Roman"/>
          <w:b w:val="false"/>
          <w:i w:val="false"/>
          <w:color w:val="000000"/>
          <w:sz w:val="28"/>
        </w:rPr>
        <w:t xml:space="preserve">
   науқастарды қантты азайт. Астана және Ал.    ж.ж.       Республикасының </w:t>
      </w:r>
      <w:r>
        <w:br/>
      </w:r>
      <w:r>
        <w:rPr>
          <w:rFonts w:ascii="Times New Roman"/>
          <w:b w:val="false"/>
          <w:i w:val="false"/>
          <w:color w:val="000000"/>
          <w:sz w:val="28"/>
        </w:rPr>
        <w:t xml:space="preserve">
   қыш препараттармен, ин.   маты қалаларының              Үкіметіне </w:t>
      </w:r>
      <w:r>
        <w:br/>
      </w:r>
      <w:r>
        <w:rPr>
          <w:rFonts w:ascii="Times New Roman"/>
          <w:b w:val="false"/>
          <w:i w:val="false"/>
          <w:color w:val="000000"/>
          <w:sz w:val="28"/>
        </w:rPr>
        <w:t xml:space="preserve">
   сулинді жеткізу құралда.  әкімдері, ҚР                  ақпарат беру </w:t>
      </w:r>
      <w:r>
        <w:br/>
      </w:r>
      <w:r>
        <w:rPr>
          <w:rFonts w:ascii="Times New Roman"/>
          <w:b w:val="false"/>
          <w:i w:val="false"/>
          <w:color w:val="000000"/>
          <w:sz w:val="28"/>
        </w:rPr>
        <w:t xml:space="preserve">
   рымен қамтамасыз ету      Қаржы министрлігі </w:t>
      </w:r>
    </w:p>
    <w:p>
      <w:pPr>
        <w:spacing w:after="0"/>
        <w:ind w:left="0"/>
        <w:jc w:val="both"/>
      </w:pPr>
      <w:r>
        <w:rPr>
          <w:rFonts w:ascii="Times New Roman"/>
          <w:b w:val="false"/>
          <w:i w:val="false"/>
          <w:color w:val="000000"/>
          <w:sz w:val="28"/>
        </w:rPr>
        <w:t xml:space="preserve">7  Қант диабетімен ауыратын  ДСА                2002-2003  Емдеудің </w:t>
      </w:r>
      <w:r>
        <w:br/>
      </w:r>
      <w:r>
        <w:rPr>
          <w:rFonts w:ascii="Times New Roman"/>
          <w:b w:val="false"/>
          <w:i w:val="false"/>
          <w:color w:val="000000"/>
          <w:sz w:val="28"/>
        </w:rPr>
        <w:t xml:space="preserve">
   науқастарды емдеудің                         ж.ж.       стандарттары, </w:t>
      </w:r>
      <w:r>
        <w:br/>
      </w:r>
      <w:r>
        <w:rPr>
          <w:rFonts w:ascii="Times New Roman"/>
          <w:b w:val="false"/>
          <w:i w:val="false"/>
          <w:color w:val="000000"/>
          <w:sz w:val="28"/>
        </w:rPr>
        <w:t xml:space="preserve">
   жаңа әдістерін енгізу                                   Әдістемелік </w:t>
      </w:r>
      <w:r>
        <w:br/>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8  Диабетология саласында    ДСА                2001-2003  Ғылыми мақала. </w:t>
      </w:r>
      <w:r>
        <w:br/>
      </w:r>
      <w:r>
        <w:rPr>
          <w:rFonts w:ascii="Times New Roman"/>
          <w:b w:val="false"/>
          <w:i w:val="false"/>
          <w:color w:val="000000"/>
          <w:sz w:val="28"/>
        </w:rPr>
        <w:t xml:space="preserve">
   ғылыми зерттеулерді                          ж.ж.       лар, ғылыми- </w:t>
      </w:r>
      <w:r>
        <w:br/>
      </w:r>
      <w:r>
        <w:rPr>
          <w:rFonts w:ascii="Times New Roman"/>
          <w:b w:val="false"/>
          <w:i w:val="false"/>
          <w:color w:val="000000"/>
          <w:sz w:val="28"/>
        </w:rPr>
        <w:t xml:space="preserve">
   жүргізу, перспективалық                                 практикалық </w:t>
      </w:r>
      <w:r>
        <w:br/>
      </w:r>
      <w:r>
        <w:rPr>
          <w:rFonts w:ascii="Times New Roman"/>
          <w:b w:val="false"/>
          <w:i w:val="false"/>
          <w:color w:val="000000"/>
          <w:sz w:val="28"/>
        </w:rPr>
        <w:t xml:space="preserve">
   бағыттарды айқындау                                     конференциялар </w:t>
      </w:r>
    </w:p>
    <w:p>
      <w:pPr>
        <w:spacing w:after="0"/>
        <w:ind w:left="0"/>
        <w:jc w:val="both"/>
      </w:pPr>
      <w:r>
        <w:rPr>
          <w:rFonts w:ascii="Times New Roman"/>
          <w:b w:val="false"/>
          <w:i w:val="false"/>
          <w:color w:val="000000"/>
          <w:sz w:val="28"/>
        </w:rPr>
        <w:t xml:space="preserve">9  Қантты алмастырушылар     ДСА, фармацевтік   2002 жыл   Қазақстан </w:t>
      </w:r>
      <w:r>
        <w:br/>
      </w:r>
      <w:r>
        <w:rPr>
          <w:rFonts w:ascii="Times New Roman"/>
          <w:b w:val="false"/>
          <w:i w:val="false"/>
          <w:color w:val="000000"/>
          <w:sz w:val="28"/>
        </w:rPr>
        <w:t xml:space="preserve">
   өндірісін ұйымдастыру     фабрикалар, ҚР       І-ІІ     Республикасының </w:t>
      </w:r>
      <w:r>
        <w:br/>
      </w:r>
      <w:r>
        <w:rPr>
          <w:rFonts w:ascii="Times New Roman"/>
          <w:b w:val="false"/>
          <w:i w:val="false"/>
          <w:color w:val="000000"/>
          <w:sz w:val="28"/>
        </w:rPr>
        <w:t xml:space="preserve">
                             Инвестициялар       тоқсан    Үкіметіне </w:t>
      </w:r>
      <w:r>
        <w:br/>
      </w:r>
      <w:r>
        <w:rPr>
          <w:rFonts w:ascii="Times New Roman"/>
          <w:b w:val="false"/>
          <w:i w:val="false"/>
          <w:color w:val="000000"/>
          <w:sz w:val="28"/>
        </w:rPr>
        <w:t xml:space="preserve">
                             жөніндегі                     ақпарат беру </w:t>
      </w:r>
      <w:r>
        <w:br/>
      </w:r>
      <w:r>
        <w:rPr>
          <w:rFonts w:ascii="Times New Roman"/>
          <w:b w:val="false"/>
          <w:i w:val="false"/>
          <w:color w:val="000000"/>
          <w:sz w:val="28"/>
        </w:rPr>
        <w:t xml:space="preserve">
                             агенттігі, ҚР </w:t>
      </w:r>
      <w:r>
        <w:br/>
      </w:r>
      <w:r>
        <w:rPr>
          <w:rFonts w:ascii="Times New Roman"/>
          <w:b w:val="false"/>
          <w:i w:val="false"/>
          <w:color w:val="000000"/>
          <w:sz w:val="28"/>
        </w:rPr>
        <w:t xml:space="preserve">
                             Экономика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10 Инсулин ерітінділеріне    ДСА, ҚР Инвести.   2002-2003  Қазақстан </w:t>
      </w:r>
      <w:r>
        <w:br/>
      </w:r>
      <w:r>
        <w:rPr>
          <w:rFonts w:ascii="Times New Roman"/>
          <w:b w:val="false"/>
          <w:i w:val="false"/>
          <w:color w:val="000000"/>
          <w:sz w:val="28"/>
        </w:rPr>
        <w:t xml:space="preserve">
   ампула жасау және таб.    циялар жөніндегі   ж.ж.       Республикасының </w:t>
      </w:r>
      <w:r>
        <w:br/>
      </w:r>
      <w:r>
        <w:rPr>
          <w:rFonts w:ascii="Times New Roman"/>
          <w:b w:val="false"/>
          <w:i w:val="false"/>
          <w:color w:val="000000"/>
          <w:sz w:val="28"/>
        </w:rPr>
        <w:t xml:space="preserve">
   леткадағы қантты азайт.   агенттігі, ҚР                 Үкіметіне </w:t>
      </w:r>
      <w:r>
        <w:br/>
      </w:r>
      <w:r>
        <w:rPr>
          <w:rFonts w:ascii="Times New Roman"/>
          <w:b w:val="false"/>
          <w:i w:val="false"/>
          <w:color w:val="000000"/>
          <w:sz w:val="28"/>
        </w:rPr>
        <w:t xml:space="preserve">
   қыш препараттарды блис.   Экономика министр.            ақпарат беру </w:t>
      </w:r>
      <w:r>
        <w:br/>
      </w:r>
      <w:r>
        <w:rPr>
          <w:rFonts w:ascii="Times New Roman"/>
          <w:b w:val="false"/>
          <w:i w:val="false"/>
          <w:color w:val="000000"/>
          <w:sz w:val="28"/>
        </w:rPr>
        <w:t xml:space="preserve">
   тирлеу жөніндегі техно.   лігі, ҚР Энерге. </w:t>
      </w:r>
      <w:r>
        <w:br/>
      </w:r>
      <w:r>
        <w:rPr>
          <w:rFonts w:ascii="Times New Roman"/>
          <w:b w:val="false"/>
          <w:i w:val="false"/>
          <w:color w:val="000000"/>
          <w:sz w:val="28"/>
        </w:rPr>
        <w:t xml:space="preserve">
   логиялық желілерді жөн.   тика, индустрия </w:t>
      </w:r>
      <w:r>
        <w:br/>
      </w:r>
      <w:r>
        <w:rPr>
          <w:rFonts w:ascii="Times New Roman"/>
          <w:b w:val="false"/>
          <w:i w:val="false"/>
          <w:color w:val="000000"/>
          <w:sz w:val="28"/>
        </w:rPr>
        <w:t xml:space="preserve">
   деу жөніндегі БК ұйым.    және сауда мини. </w:t>
      </w:r>
      <w:r>
        <w:br/>
      </w:r>
      <w:r>
        <w:rPr>
          <w:rFonts w:ascii="Times New Roman"/>
          <w:b w:val="false"/>
          <w:i w:val="false"/>
          <w:color w:val="000000"/>
          <w:sz w:val="28"/>
        </w:rPr>
        <w:t xml:space="preserve">
   дастыру, инсулиндік       стрлігі </w:t>
      </w:r>
      <w:r>
        <w:br/>
      </w:r>
      <w:r>
        <w:rPr>
          <w:rFonts w:ascii="Times New Roman"/>
          <w:b w:val="false"/>
          <w:i w:val="false"/>
          <w:color w:val="000000"/>
          <w:sz w:val="28"/>
        </w:rPr>
        <w:t xml:space="preserve">
   шприц тұтқаларды, бақы. </w:t>
      </w:r>
      <w:r>
        <w:br/>
      </w:r>
      <w:r>
        <w:rPr>
          <w:rFonts w:ascii="Times New Roman"/>
          <w:b w:val="false"/>
          <w:i w:val="false"/>
          <w:color w:val="000000"/>
          <w:sz w:val="28"/>
        </w:rPr>
        <w:t xml:space="preserve">
   лау құралдарын дайындау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Күтілетін       !       Қаржыландыру </w:t>
      </w:r>
      <w:r>
        <w:br/>
      </w:r>
      <w:r>
        <w:rPr>
          <w:rFonts w:ascii="Times New Roman"/>
          <w:b w:val="false"/>
          <w:i w:val="false"/>
          <w:color w:val="000000"/>
          <w:sz w:val="28"/>
        </w:rPr>
        <w:t xml:space="preserve">
        нәтижелер       !         көздері </w:t>
      </w:r>
      <w:r>
        <w:br/>
      </w:r>
      <w:r>
        <w:rPr>
          <w:rFonts w:ascii="Times New Roman"/>
          <w:b w:val="false"/>
          <w:i w:val="false"/>
          <w:color w:val="000000"/>
          <w:sz w:val="28"/>
        </w:rPr>
        <w:t xml:space="preserve">
------------------------------------------------ </w:t>
      </w:r>
      <w:r>
        <w:br/>
      </w:r>
      <w:r>
        <w:rPr>
          <w:rFonts w:ascii="Times New Roman"/>
          <w:b w:val="false"/>
          <w:i w:val="false"/>
          <w:color w:val="000000"/>
          <w:sz w:val="28"/>
        </w:rPr>
        <w:t xml:space="preserve">
            6           !           7 </w:t>
      </w:r>
      <w:r>
        <w:br/>
      </w:r>
      <w:r>
        <w:rPr>
          <w:rFonts w:ascii="Times New Roman"/>
          <w:b w:val="false"/>
          <w:i w:val="false"/>
          <w:color w:val="000000"/>
          <w:sz w:val="28"/>
        </w:rPr>
        <w:t xml:space="preserve">
------------------------------------------------ </w:t>
      </w:r>
      <w:r>
        <w:br/>
      </w:r>
      <w:r>
        <w:rPr>
          <w:rFonts w:ascii="Times New Roman"/>
          <w:b w:val="false"/>
          <w:i w:val="false"/>
          <w:color w:val="000000"/>
          <w:sz w:val="28"/>
        </w:rPr>
        <w:t xml:space="preserve">
Қант диабетінің           Жергілікті бюджеттің </w:t>
      </w:r>
      <w:r>
        <w:br/>
      </w:r>
      <w:r>
        <w:rPr>
          <w:rFonts w:ascii="Times New Roman"/>
          <w:b w:val="false"/>
          <w:i w:val="false"/>
          <w:color w:val="000000"/>
          <w:sz w:val="28"/>
        </w:rPr>
        <w:t xml:space="preserve">
таралуы туралы сенімді    қаражаты шегінде </w:t>
      </w:r>
      <w:r>
        <w:br/>
      </w:r>
      <w:r>
        <w:rPr>
          <w:rFonts w:ascii="Times New Roman"/>
          <w:b w:val="false"/>
          <w:i w:val="false"/>
          <w:color w:val="000000"/>
          <w:sz w:val="28"/>
        </w:rPr>
        <w:t xml:space="preserve">
деректер алу              жүзеге асырылады </w:t>
      </w:r>
    </w:p>
    <w:p>
      <w:pPr>
        <w:spacing w:after="0"/>
        <w:ind w:left="0"/>
        <w:jc w:val="both"/>
      </w:pPr>
      <w:r>
        <w:rPr>
          <w:rFonts w:ascii="Times New Roman"/>
          <w:b w:val="false"/>
          <w:i w:val="false"/>
          <w:color w:val="000000"/>
          <w:sz w:val="28"/>
        </w:rPr>
        <w:t xml:space="preserve">Оқытылған науқастардың    Қоғамдық ұйымдардың </w:t>
      </w:r>
      <w:r>
        <w:br/>
      </w:r>
      <w:r>
        <w:rPr>
          <w:rFonts w:ascii="Times New Roman"/>
          <w:b w:val="false"/>
          <w:i w:val="false"/>
          <w:color w:val="000000"/>
          <w:sz w:val="28"/>
        </w:rPr>
        <w:t xml:space="preserve">
қант диабетін емдеуге     және халықаралық </w:t>
      </w:r>
      <w:r>
        <w:br/>
      </w:r>
      <w:r>
        <w:rPr>
          <w:rFonts w:ascii="Times New Roman"/>
          <w:b w:val="false"/>
          <w:i w:val="false"/>
          <w:color w:val="000000"/>
          <w:sz w:val="28"/>
        </w:rPr>
        <w:t xml:space="preserve">
тікелей қатысуы және      ұйымдардың, қорлардың </w:t>
      </w:r>
      <w:r>
        <w:br/>
      </w:r>
      <w:r>
        <w:rPr>
          <w:rFonts w:ascii="Times New Roman"/>
          <w:b w:val="false"/>
          <w:i w:val="false"/>
          <w:color w:val="000000"/>
          <w:sz w:val="28"/>
        </w:rPr>
        <w:t xml:space="preserve">
оның нәтижесінде          гранттарының және </w:t>
      </w:r>
      <w:r>
        <w:br/>
      </w:r>
      <w:r>
        <w:rPr>
          <w:rFonts w:ascii="Times New Roman"/>
          <w:b w:val="false"/>
          <w:i w:val="false"/>
          <w:color w:val="000000"/>
          <w:sz w:val="28"/>
        </w:rPr>
        <w:t xml:space="preserve">
асқынулар мен мүгедек.    жергілікті бюджеттің </w:t>
      </w:r>
      <w:r>
        <w:br/>
      </w:r>
      <w:r>
        <w:rPr>
          <w:rFonts w:ascii="Times New Roman"/>
          <w:b w:val="false"/>
          <w:i w:val="false"/>
          <w:color w:val="000000"/>
          <w:sz w:val="28"/>
        </w:rPr>
        <w:t xml:space="preserve">
тіктің азаюы              қаражаты есебінен жүзеге </w:t>
      </w:r>
      <w:r>
        <w:br/>
      </w:r>
      <w:r>
        <w:rPr>
          <w:rFonts w:ascii="Times New Roman"/>
          <w:b w:val="false"/>
          <w:i w:val="false"/>
          <w:color w:val="000000"/>
          <w:sz w:val="28"/>
        </w:rPr>
        <w:t xml:space="preserve">
                          асырылады </w:t>
      </w:r>
    </w:p>
    <w:p>
      <w:pPr>
        <w:spacing w:after="0"/>
        <w:ind w:left="0"/>
        <w:jc w:val="both"/>
      </w:pPr>
      <w:r>
        <w:rPr>
          <w:rFonts w:ascii="Times New Roman"/>
          <w:b w:val="false"/>
          <w:i w:val="false"/>
          <w:color w:val="000000"/>
          <w:sz w:val="28"/>
        </w:rPr>
        <w:t xml:space="preserve">Диабетологиялық қызмет.   Қоғамдық ұйымдардың </w:t>
      </w:r>
      <w:r>
        <w:br/>
      </w:r>
      <w:r>
        <w:rPr>
          <w:rFonts w:ascii="Times New Roman"/>
          <w:b w:val="false"/>
          <w:i w:val="false"/>
          <w:color w:val="000000"/>
          <w:sz w:val="28"/>
        </w:rPr>
        <w:t xml:space="preserve">
тің құрылымын жасау,      және халықаралық </w:t>
      </w:r>
      <w:r>
        <w:br/>
      </w:r>
      <w:r>
        <w:rPr>
          <w:rFonts w:ascii="Times New Roman"/>
          <w:b w:val="false"/>
          <w:i w:val="false"/>
          <w:color w:val="000000"/>
          <w:sz w:val="28"/>
        </w:rPr>
        <w:t xml:space="preserve">
көрсетілетін мамандан.    ұйымдардың, қорлардың </w:t>
      </w:r>
      <w:r>
        <w:br/>
      </w:r>
      <w:r>
        <w:rPr>
          <w:rFonts w:ascii="Times New Roman"/>
          <w:b w:val="false"/>
          <w:i w:val="false"/>
          <w:color w:val="000000"/>
          <w:sz w:val="28"/>
        </w:rPr>
        <w:t xml:space="preserve">
дырылған медициналық      гранттарының </w:t>
      </w:r>
      <w:r>
        <w:br/>
      </w:r>
      <w:r>
        <w:rPr>
          <w:rFonts w:ascii="Times New Roman"/>
          <w:b w:val="false"/>
          <w:i w:val="false"/>
          <w:color w:val="000000"/>
          <w:sz w:val="28"/>
        </w:rPr>
        <w:t xml:space="preserve">
көмектің үйлесімділігі    есебінен жүзеге </w:t>
      </w:r>
      <w:r>
        <w:br/>
      </w:r>
      <w:r>
        <w:rPr>
          <w:rFonts w:ascii="Times New Roman"/>
          <w:b w:val="false"/>
          <w:i w:val="false"/>
          <w:color w:val="000000"/>
          <w:sz w:val="28"/>
        </w:rPr>
        <w:t xml:space="preserve">
                          асырылады </w:t>
      </w:r>
    </w:p>
    <w:p>
      <w:pPr>
        <w:spacing w:after="0"/>
        <w:ind w:left="0"/>
        <w:jc w:val="both"/>
      </w:pPr>
      <w:r>
        <w:rPr>
          <w:rFonts w:ascii="Times New Roman"/>
          <w:b w:val="false"/>
          <w:i w:val="false"/>
          <w:color w:val="000000"/>
          <w:sz w:val="28"/>
        </w:rPr>
        <w:t xml:space="preserve">Сырқаттану бойынша        Республикалық және </w:t>
      </w:r>
      <w:r>
        <w:br/>
      </w:r>
      <w:r>
        <w:rPr>
          <w:rFonts w:ascii="Times New Roman"/>
          <w:b w:val="false"/>
          <w:i w:val="false"/>
          <w:color w:val="000000"/>
          <w:sz w:val="28"/>
        </w:rPr>
        <w:t xml:space="preserve">
дерекқор жасау, дәрі-     жергілікті бюджеттердің </w:t>
      </w:r>
      <w:r>
        <w:br/>
      </w:r>
      <w:r>
        <w:rPr>
          <w:rFonts w:ascii="Times New Roman"/>
          <w:b w:val="false"/>
          <w:i w:val="false"/>
          <w:color w:val="000000"/>
          <w:sz w:val="28"/>
        </w:rPr>
        <w:t xml:space="preserve">
дәрмектерге, жеткізу      есебінен денсаулық </w:t>
      </w:r>
      <w:r>
        <w:br/>
      </w:r>
      <w:r>
        <w:rPr>
          <w:rFonts w:ascii="Times New Roman"/>
          <w:b w:val="false"/>
          <w:i w:val="false"/>
          <w:color w:val="000000"/>
          <w:sz w:val="28"/>
        </w:rPr>
        <w:t xml:space="preserve">
және бақылау құралдарына  сақтауға бөлінетін </w:t>
      </w:r>
      <w:r>
        <w:br/>
      </w:r>
      <w:r>
        <w:rPr>
          <w:rFonts w:ascii="Times New Roman"/>
          <w:b w:val="false"/>
          <w:i w:val="false"/>
          <w:color w:val="000000"/>
          <w:sz w:val="28"/>
        </w:rPr>
        <w:t xml:space="preserve">
қажеттілік туралы         қаражат шегінде жүзеге </w:t>
      </w:r>
      <w:r>
        <w:br/>
      </w:r>
      <w:r>
        <w:rPr>
          <w:rFonts w:ascii="Times New Roman"/>
          <w:b w:val="false"/>
          <w:i w:val="false"/>
          <w:color w:val="000000"/>
          <w:sz w:val="28"/>
        </w:rPr>
        <w:t xml:space="preserve">
сенімді ақпараттың болуы  асырылады </w:t>
      </w:r>
    </w:p>
    <w:p>
      <w:pPr>
        <w:spacing w:after="0"/>
        <w:ind w:left="0"/>
        <w:jc w:val="both"/>
      </w:pPr>
      <w:r>
        <w:rPr>
          <w:rFonts w:ascii="Times New Roman"/>
          <w:b w:val="false"/>
          <w:i w:val="false"/>
          <w:color w:val="000000"/>
          <w:sz w:val="28"/>
        </w:rPr>
        <w:t xml:space="preserve">Қант диабетімен ауыратын  Кадрларды республикалық </w:t>
      </w:r>
      <w:r>
        <w:br/>
      </w:r>
      <w:r>
        <w:rPr>
          <w:rFonts w:ascii="Times New Roman"/>
          <w:b w:val="false"/>
          <w:i w:val="false"/>
          <w:color w:val="000000"/>
          <w:sz w:val="28"/>
        </w:rPr>
        <w:t xml:space="preserve">
науқастарға көрсетілетін  және жергілікті деңгейде </w:t>
      </w:r>
      <w:r>
        <w:br/>
      </w:r>
      <w:r>
        <w:rPr>
          <w:rFonts w:ascii="Times New Roman"/>
          <w:b w:val="false"/>
          <w:i w:val="false"/>
          <w:color w:val="000000"/>
          <w:sz w:val="28"/>
        </w:rPr>
        <w:t xml:space="preserve">
мамандандырылған          қайта даярлаудың 10 және </w:t>
      </w:r>
      <w:r>
        <w:br/>
      </w:r>
      <w:r>
        <w:rPr>
          <w:rFonts w:ascii="Times New Roman"/>
          <w:b w:val="false"/>
          <w:i w:val="false"/>
          <w:color w:val="000000"/>
          <w:sz w:val="28"/>
        </w:rPr>
        <w:t xml:space="preserve">
медициналық көмектің      11 бағдарламаларын </w:t>
      </w:r>
      <w:r>
        <w:br/>
      </w:r>
      <w:r>
        <w:rPr>
          <w:rFonts w:ascii="Times New Roman"/>
          <w:b w:val="false"/>
          <w:i w:val="false"/>
          <w:color w:val="000000"/>
          <w:sz w:val="28"/>
        </w:rPr>
        <w:t xml:space="preserve">
сапасын арттыру           қаржыландыру есебінен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Пациенттердің дәрілік     Республикалық бюджеттің </w:t>
      </w:r>
      <w:r>
        <w:br/>
      </w:r>
      <w:r>
        <w:rPr>
          <w:rFonts w:ascii="Times New Roman"/>
          <w:b w:val="false"/>
          <w:i w:val="false"/>
          <w:color w:val="000000"/>
          <w:sz w:val="28"/>
        </w:rPr>
        <w:t xml:space="preserve">
препараттармен қамтама.   қаражаты шегінде </w:t>
      </w:r>
      <w:r>
        <w:br/>
      </w:r>
      <w:r>
        <w:rPr>
          <w:rFonts w:ascii="Times New Roman"/>
          <w:b w:val="false"/>
          <w:i w:val="false"/>
          <w:color w:val="000000"/>
          <w:sz w:val="28"/>
        </w:rPr>
        <w:t xml:space="preserve">
сыз етілуі, өмір сүрудің  инсулиндер сатып алу. </w:t>
      </w:r>
      <w:r>
        <w:br/>
      </w:r>
      <w:r>
        <w:rPr>
          <w:rFonts w:ascii="Times New Roman"/>
          <w:b w:val="false"/>
          <w:i w:val="false"/>
          <w:color w:val="000000"/>
          <w:sz w:val="28"/>
        </w:rPr>
        <w:t xml:space="preserve">
сапасын көтеру.           Жергілікті бюджеттің </w:t>
      </w:r>
      <w:r>
        <w:br/>
      </w:r>
      <w:r>
        <w:rPr>
          <w:rFonts w:ascii="Times New Roman"/>
          <w:b w:val="false"/>
          <w:i w:val="false"/>
          <w:color w:val="000000"/>
          <w:sz w:val="28"/>
        </w:rPr>
        <w:t xml:space="preserve">
Диабетпен ауыратын        қаражаты шегінде таблет. </w:t>
      </w:r>
      <w:r>
        <w:br/>
      </w:r>
      <w:r>
        <w:rPr>
          <w:rFonts w:ascii="Times New Roman"/>
          <w:b w:val="false"/>
          <w:i w:val="false"/>
          <w:color w:val="000000"/>
          <w:sz w:val="28"/>
        </w:rPr>
        <w:t xml:space="preserve">
науқастардың мүгедектігі  каланған препараттар </w:t>
      </w:r>
      <w:r>
        <w:br/>
      </w:r>
      <w:r>
        <w:rPr>
          <w:rFonts w:ascii="Times New Roman"/>
          <w:b w:val="false"/>
          <w:i w:val="false"/>
          <w:color w:val="000000"/>
          <w:sz w:val="28"/>
        </w:rPr>
        <w:t xml:space="preserve">
мен қайтыс болуын азайту  сатып алу </w:t>
      </w:r>
    </w:p>
    <w:p>
      <w:pPr>
        <w:spacing w:after="0"/>
        <w:ind w:left="0"/>
        <w:jc w:val="both"/>
      </w:pPr>
      <w:r>
        <w:rPr>
          <w:rFonts w:ascii="Times New Roman"/>
          <w:b w:val="false"/>
          <w:i w:val="false"/>
          <w:color w:val="000000"/>
          <w:sz w:val="28"/>
        </w:rPr>
        <w:t xml:space="preserve">Мүгедектік пен қайтыс     Қаржылық шығындарды </w:t>
      </w:r>
      <w:r>
        <w:br/>
      </w:r>
      <w:r>
        <w:rPr>
          <w:rFonts w:ascii="Times New Roman"/>
          <w:b w:val="false"/>
          <w:i w:val="false"/>
          <w:color w:val="000000"/>
          <w:sz w:val="28"/>
        </w:rPr>
        <w:t xml:space="preserve">
болуды азайту             қажет етпейді </w:t>
      </w:r>
    </w:p>
    <w:p>
      <w:pPr>
        <w:spacing w:after="0"/>
        <w:ind w:left="0"/>
        <w:jc w:val="both"/>
      </w:pPr>
      <w:r>
        <w:rPr>
          <w:rFonts w:ascii="Times New Roman"/>
          <w:b w:val="false"/>
          <w:i w:val="false"/>
          <w:color w:val="000000"/>
          <w:sz w:val="28"/>
        </w:rPr>
        <w:t xml:space="preserve">Диабетпен ауыратын        Гранттардың және </w:t>
      </w:r>
      <w:r>
        <w:br/>
      </w:r>
      <w:r>
        <w:rPr>
          <w:rFonts w:ascii="Times New Roman"/>
          <w:b w:val="false"/>
          <w:i w:val="false"/>
          <w:color w:val="000000"/>
          <w:sz w:val="28"/>
        </w:rPr>
        <w:t xml:space="preserve">
науқастарды диагностика.  инвестициялардың </w:t>
      </w:r>
      <w:r>
        <w:br/>
      </w:r>
      <w:r>
        <w:rPr>
          <w:rFonts w:ascii="Times New Roman"/>
          <w:b w:val="false"/>
          <w:i w:val="false"/>
          <w:color w:val="000000"/>
          <w:sz w:val="28"/>
        </w:rPr>
        <w:t xml:space="preserve">
лаудың және емдеудің      есебінен </w:t>
      </w:r>
      <w:r>
        <w:br/>
      </w:r>
      <w:r>
        <w:rPr>
          <w:rFonts w:ascii="Times New Roman"/>
          <w:b w:val="false"/>
          <w:i w:val="false"/>
          <w:color w:val="000000"/>
          <w:sz w:val="28"/>
        </w:rPr>
        <w:t xml:space="preserve">
әдістерін жетілдіру </w:t>
      </w:r>
    </w:p>
    <w:p>
      <w:pPr>
        <w:spacing w:after="0"/>
        <w:ind w:left="0"/>
        <w:jc w:val="both"/>
      </w:pPr>
      <w:r>
        <w:rPr>
          <w:rFonts w:ascii="Times New Roman"/>
          <w:b w:val="false"/>
          <w:i w:val="false"/>
          <w:color w:val="000000"/>
          <w:sz w:val="28"/>
        </w:rPr>
        <w:t xml:space="preserve">Қантты алмастырушылармен  Гранттардың және </w:t>
      </w:r>
      <w:r>
        <w:br/>
      </w:r>
      <w:r>
        <w:rPr>
          <w:rFonts w:ascii="Times New Roman"/>
          <w:b w:val="false"/>
          <w:i w:val="false"/>
          <w:color w:val="000000"/>
          <w:sz w:val="28"/>
        </w:rPr>
        <w:t xml:space="preserve">
қамтамасыз ету, халықтың  инвестициялардың </w:t>
      </w:r>
      <w:r>
        <w:br/>
      </w:r>
      <w:r>
        <w:rPr>
          <w:rFonts w:ascii="Times New Roman"/>
          <w:b w:val="false"/>
          <w:i w:val="false"/>
          <w:color w:val="000000"/>
          <w:sz w:val="28"/>
        </w:rPr>
        <w:t xml:space="preserve">
дені сау бөлігінің        есебінен </w:t>
      </w:r>
      <w:r>
        <w:br/>
      </w:r>
      <w:r>
        <w:rPr>
          <w:rFonts w:ascii="Times New Roman"/>
          <w:b w:val="false"/>
          <w:i w:val="false"/>
          <w:color w:val="000000"/>
          <w:sz w:val="28"/>
        </w:rPr>
        <w:t xml:space="preserve">
көміртегілерді пайдала. </w:t>
      </w:r>
      <w:r>
        <w:br/>
      </w:r>
      <w:r>
        <w:rPr>
          <w:rFonts w:ascii="Times New Roman"/>
          <w:b w:val="false"/>
          <w:i w:val="false"/>
          <w:color w:val="000000"/>
          <w:sz w:val="28"/>
        </w:rPr>
        <w:t xml:space="preserve">
нуын қысқарту, сырқатта. </w:t>
      </w:r>
      <w:r>
        <w:br/>
      </w:r>
      <w:r>
        <w:rPr>
          <w:rFonts w:ascii="Times New Roman"/>
          <w:b w:val="false"/>
          <w:i w:val="false"/>
          <w:color w:val="000000"/>
          <w:sz w:val="28"/>
        </w:rPr>
        <w:t xml:space="preserve">
нудың өсуінің алдын алу </w:t>
      </w:r>
    </w:p>
    <w:p>
      <w:pPr>
        <w:spacing w:after="0"/>
        <w:ind w:left="0"/>
        <w:jc w:val="both"/>
      </w:pPr>
      <w:r>
        <w:rPr>
          <w:rFonts w:ascii="Times New Roman"/>
          <w:b w:val="false"/>
          <w:i w:val="false"/>
          <w:color w:val="000000"/>
          <w:sz w:val="28"/>
        </w:rPr>
        <w:t xml:space="preserve">Импорттық өндірістің      Инвесторлардың </w:t>
      </w:r>
      <w:r>
        <w:br/>
      </w:r>
      <w:r>
        <w:rPr>
          <w:rFonts w:ascii="Times New Roman"/>
          <w:b w:val="false"/>
          <w:i w:val="false"/>
          <w:color w:val="000000"/>
          <w:sz w:val="28"/>
        </w:rPr>
        <w:t xml:space="preserve">
дәрілерін сатып алу       қаражаты есебінен </w:t>
      </w:r>
      <w:r>
        <w:br/>
      </w:r>
      <w:r>
        <w:rPr>
          <w:rFonts w:ascii="Times New Roman"/>
          <w:b w:val="false"/>
          <w:i w:val="false"/>
          <w:color w:val="000000"/>
          <w:sz w:val="28"/>
        </w:rPr>
        <w:t xml:space="preserve">
шығыстарын қысқарту, </w:t>
      </w:r>
      <w:r>
        <w:br/>
      </w:r>
      <w:r>
        <w:rPr>
          <w:rFonts w:ascii="Times New Roman"/>
          <w:b w:val="false"/>
          <w:i w:val="false"/>
          <w:color w:val="000000"/>
          <w:sz w:val="28"/>
        </w:rPr>
        <w:t xml:space="preserve">
дәрілерді республикада </w:t>
      </w:r>
      <w:r>
        <w:br/>
      </w:r>
      <w:r>
        <w:rPr>
          <w:rFonts w:ascii="Times New Roman"/>
          <w:b w:val="false"/>
          <w:i w:val="false"/>
          <w:color w:val="000000"/>
          <w:sz w:val="28"/>
        </w:rPr>
        <w:t xml:space="preserve">
өндіру, отандық фарм. </w:t>
      </w:r>
      <w:r>
        <w:br/>
      </w:r>
      <w:r>
        <w:rPr>
          <w:rFonts w:ascii="Times New Roman"/>
          <w:b w:val="false"/>
          <w:i w:val="false"/>
          <w:color w:val="000000"/>
          <w:sz w:val="28"/>
        </w:rPr>
        <w:t xml:space="preserve">
өнеркәсібінің қалыптасуы </w:t>
      </w:r>
      <w:r>
        <w:br/>
      </w:r>
      <w:r>
        <w:rPr>
          <w:rFonts w:ascii="Times New Roman"/>
          <w:b w:val="false"/>
          <w:i w:val="false"/>
          <w:color w:val="000000"/>
          <w:sz w:val="28"/>
        </w:rPr>
        <w:t xml:space="preserve">
------------------------------------------------ </w:t>
      </w:r>
      <w:r>
        <w:br/>
      </w: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Бағдарламаны орындау диабетпен ауыратындардың денсаулық жағдайының теріс тенденцияларын кідіртуге, аурудың ерте және сонымен бір мезгілде, жасырын түрлерінің анықталуын жақсартуға және түпкі нәтижесінде мемлекет үшін экономикалық ауыртпалық болып тұрған қант диабеті проблемасының жүгін азайту жағдайында мүгедектікті кемітуге, науқастардың белсенді өмір сүруінің ұзақтығын арттыруға мүмкіндік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