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f7c6" w14:textId="deff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26 маусымдағы N 949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"Лицензиялау туралы" 1995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9-бабының 1-тармағының 24) тармақшасына және Қазақстан Республикасы Президентінің 2000 жылғы 11 сәуір N 370қ Жарлығымен бекітілген Қазақстан Республикасының Мемлекеттік құпияларды қорғауды қамтамасыз етудің 2000-2003 жылдарға арналған мемлекеттік бағдарламасын іске асыру жөніндегі негізгі іс-шаралар жоспарының 2.14-тармағына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1995 жылғы 17 сәуірдегі N 2201 қаулысын іске асыру туралы" Қазақстан Республикасы Үкіметінің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1995 ж., N 41, 515-құжат)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Лицензиялауға жататын қызмет түрлеріне лицензиялар беруге уәкілеттік берілген мемлекеттік органдар (лицензиялар)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12-жолдағы 2-бағандағы "Қазақстан Республикасының Ақпаратты қорғау жөніндегі мемлекеттік-техникалық комиссиясы" деген сөздер "Қазақстан Республикасының Мемлекеттік құпияларды қорғау жөніндегі агенттігі"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құпияларды қорғау жөніндегі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бір айлық мерзімде Мемлекеттік құпияларды техникалық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қызметті лицензиялау ережесін әзірлесін және Үкіметтің бекітуіне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