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d6c1" w14:textId="38ad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жарылғыш материалдардың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Өзбекстан Республикасына 1-қосымшаға сәйкес мөлшерде "Нитро-Взрыв" ашық акционерлiк қоғамы (Мәскеу қаласы) 30.11.1999 жылғы N 22/2000-НВ келiсiм-шарты бойынша "Узалмаззолото" алтын өндiру және алмас өңдеу жөнiндегi қауымдастығы (Ташкент қаласы) үшiн беретiн жарылғыш материалдардың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2 және 3-қосымшаларға сәйкес Халықаралық темiржол жүк қатынасы келiсiмiнiң Қауiптi жүктердi тасымалдаудың қолданылып жүрген ережелерi мен басқа да нормативтiк құқықтық кесiмдерге және 2 және 3-қосымшаларға сәйкес қозғалыс бағыты бойынша тиеп-жөнелту кестесiне сай ерекше қауіпсіздік шараларын сақтай отырып, Қазақстан Республикасының аумағы арқылы жүктi темiр жол көлiгiмен тасымалдауды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белгіленген тәртiппен жарылғыш материалдардың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 арқылы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осы қаулыны iске асыру мақсатында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26 маусымдағы N 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"Нитро-Взрыв" ашық акционерлік қоғамы 30.11.99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N 22/2000-НВ келісім-шартқа 30.03.00 ж. N 1 толықтырумен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"Узалмаззолото" қауымдастығына жеткізетін тауарлардың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Тауарлардың атауы        ! Өлшем  !  Саны  ! Бағасы !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!                           !бірлігі !        !  АҚШ   !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 !        !        !  долл.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д-32 мм патрондарындағы       тн      300     990.00   297000.00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6ЖВ аммониті, ГОСТ 21984-76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АС-8 гранулиті ГОСТ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21987-76                      тн      200     700.00   140000.00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Граммонит 30/70               тн      100    1090.00   109000.00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21988-76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79/21 граммониті              тн      100     645.00    64500.00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21988-76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КД-8МА ДИШВ                   мың     517     131.00    67727.00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733.941.008 ТУ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капсюлді-детонаторлар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ЭД-3Н                         мың      56     500.00    28000.00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ДИШВ 773.951.300 ТУ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 ДША тұтандырғыш бау,         мың м.   303     245.00    74235.00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6196-78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 ОШП от өткізгіш бау,         мың м.  1500     141.00   211500.00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ГОСТ 3470-80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 3ПБ ТУ  84-206-81             мың      25     426.00    10650.00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тұтандырғыш патрондар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Э3-ОШ ТУ 84-207-81            мың      25     470.00    11750.00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 тұтатқышы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Жиыны                                                 1014362.00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26 маусымдағы N 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30.11.99 жылғы N 22/2000-НВ келісім-шарты бойынша 2000 жылы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"Узалмаззолото" ассоциациясына өнім тиеп-жөнелту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Өнімнің атауы              !Өлшем !Жылына  !Оның ішінде вагондар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!                              !бірлі.!барлығы !    тоқсан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 !гі    !        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 !      !        !  II   !  III   !  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д-32 мм патрондарындағы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6ЖВ аммониті, ГОСТ 21984-76      тн     300      90      120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АС-8 гранулиті ГОСТ 21987-76     тн     200     100       50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30/70 граммониті ГОСТ 21988-76   тн     100     100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79/21 граммониті ГОСТ 21988-76   тн     100      -       100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КД-8МА                           мың    517     (1в)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ДИШВ 773.941.008 ТУ              дана          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капсюльді-детонаторлар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ЭД-3Н                            мың     56    400(1в)   400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ДИШВ 773.951.300 ТУ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ДША тұтандырғыш бау              мың м. 303      4       513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ОШП от өткізгіш бау              мың м. 1500     -        -  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3ПБ ТУ тұтандырғыш патрондар     мың     25      -        -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ЭЗ-ОШ ТУ электр тұтандырғыш      мың     25      -        -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26 маусымдағы N 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қаулысына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Жарылғыш заттардың 2000 жылғы жеткiзiлiмi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үшін қозғалыс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Жарылғыш материалдардың қозғалыс бағыты мынадай бағыттар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Жүк жөнелтушi: "Знамя" ААҚ Киселевск қаласы (Ресей Федерациясы)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станциясы: Черкасов камень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Аблық, Өзбек темiр жолы.;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Локоть - Шеңгелдi (Қазақстан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Жүк жөнелтуші: "Искра" ГУП Новосибирск механикалық зауыты,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 қаласы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станциясы: Пашино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Аблық, Өзбек темiр жолы.;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Локоть - Шеңгелдi (Қазақстан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Жүк жөнелтуші: ГУП Пласмасс зауыты, Копейск қаласы (Ресей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Федерациясының Челябинск облысы);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станциясы: Потанино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Аблық, Өзбек темiр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Шекарадан өту станциясы: Никель-Тау - Шеңгелдi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"Узалмаззолото" қауымдастығы Ташкент, Өзбекстан.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