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bf88" w14:textId="e12b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"Тұрар Рысқұлов атындағы Қазақ мемлекеттік басқару академиясы" республикалық мемлекеттік қазыналық кәсіпорны студенттерінің әскери даярлығын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маусым N 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үшін "Тұрар Рысқұлов атындағы Қазақ мемлекеттік басқару академиясы" республикалық мемлекеттік қазыналық кәсіпорнының студенттері қатарынан запастағы офицерлер даярлау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"Тұрар Рысқұлов атындағы Қазақ мемлекеттік басқару академиясы" республикалық мемлекеттік қазыналық кәсіпорнында оқу орнының бюджеттен тыс кірістері есебінен әскери кафедра құру туралы ұсынысы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Қазақстан Республикасының Қорғаныс министрлігімен бірлесіп осы қаулыны іске асыру жөнінде заңнамада көзделген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2006.05.24.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(қаулы алғаш рет ресми жарияланғаннан кейiн он күнтiзбелiк күн өткен соң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