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90f2" w14:textId="58e90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Жекешелендіру объектілерін сатудың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26 маусымдағы N 942 қаулысы. Күші жойылды - Қазақстан Республикасы Үкіметінің 2011 жылғы 9 тамыздағы № 920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2011.08.09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 Президентінің "Жекешелендіру туралы" 1995 жылғы 23 желтоқсандағы N 2721 </w:t>
      </w:r>
      <w:r>
        <w:rPr>
          <w:rFonts w:ascii="Times New Roman"/>
          <w:b w:val="false"/>
          <w:i w:val="false"/>
          <w:color w:val="000000"/>
          <w:sz w:val="28"/>
        </w:rPr>
        <w:t>заң күші бар Жарлығына</w:t>
      </w:r>
      <w:r>
        <w:rPr>
          <w:rFonts w:ascii="Times New Roman"/>
          <w:b w:val="false"/>
          <w:i w:val="false"/>
          <w:color w:val="000000"/>
          <w:sz w:val="28"/>
        </w:rPr>
        <w:t xml:space="preserve"> сәйкес Қазақстан Республикасының Үкіметі қаулы етеді: </w:t>
      </w:r>
      <w:r>
        <w:br/>
      </w:r>
      <w:r>
        <w:rPr>
          <w:rFonts w:ascii="Times New Roman"/>
          <w:b w:val="false"/>
          <w:i w:val="false"/>
          <w:color w:val="000000"/>
          <w:sz w:val="28"/>
        </w:rPr>
        <w:t xml:space="preserve">
      1. Қоса беріліп отырған Жекешелендіру объектілерін сатудың ережесі бекітілсін. </w:t>
      </w:r>
      <w:r>
        <w:br/>
      </w: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1) "Жекешелендіру объектілерін сату жөнінде жабық тендерлер өткізудің тәртібі туралы" Қазақстан Республикасы Үкіметінің 1996 жылғы 31 қаңтардағы N 126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1996 ж., N 6, 35-құжат); </w:t>
      </w:r>
      <w:r>
        <w:br/>
      </w:r>
      <w:r>
        <w:rPr>
          <w:rFonts w:ascii="Times New Roman"/>
          <w:b w:val="false"/>
          <w:i w:val="false"/>
          <w:color w:val="000000"/>
          <w:sz w:val="28"/>
        </w:rPr>
        <w:t>
      2) "Қазақстан Республикасы Президентінің 1996 жылғы 15 шілдедегі N 3050 Жарлығын іске асыру туралы" Қазақстан Республикасы Үкіметінің 1996 жылғы 13 тамыздағы N 1001 </w:t>
      </w:r>
      <w:r>
        <w:rPr>
          <w:rFonts w:ascii="Times New Roman"/>
          <w:b w:val="false"/>
          <w:i w:val="false"/>
          <w:color w:val="000000"/>
          <w:sz w:val="28"/>
        </w:rPr>
        <w:t>қаулысының</w:t>
      </w:r>
      <w:r>
        <w:rPr>
          <w:rFonts w:ascii="Times New Roman"/>
          <w:b w:val="false"/>
          <w:i w:val="false"/>
          <w:color w:val="000000"/>
          <w:sz w:val="28"/>
        </w:rPr>
        <w:t xml:space="preserve"> 2-тармағының үшінші абзацы. </w:t>
      </w:r>
      <w:r>
        <w:br/>
      </w:r>
      <w:r>
        <w:rPr>
          <w:rFonts w:ascii="Times New Roman"/>
          <w:b w:val="false"/>
          <w:i w:val="false"/>
          <w:color w:val="000000"/>
          <w:sz w:val="28"/>
        </w:rPr>
        <w:t xml:space="preserve">
      3. Қазақстан Республикасы Қаржы министрлігінің Мемлекеттік мүлік және жекешелендіру комитеті екі айлық мерзімде бұрынырақта қабылданған ведомстволық шешімдерін осы қаулыға сәйкес келтіру жөнінде шаралар қабылдасын. </w:t>
      </w:r>
      <w:r>
        <w:br/>
      </w:r>
      <w:r>
        <w:rPr>
          <w:rFonts w:ascii="Times New Roman"/>
          <w:b w:val="false"/>
          <w:i w:val="false"/>
          <w:color w:val="000000"/>
          <w:sz w:val="28"/>
        </w:rPr>
        <w:t xml:space="preserve">
      4.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2000 жылғы 26 маусымдағы       </w:t>
      </w:r>
      <w:r>
        <w:br/>
      </w:r>
      <w:r>
        <w:rPr>
          <w:rFonts w:ascii="Times New Roman"/>
          <w:b w:val="false"/>
          <w:i w:val="false"/>
          <w:color w:val="000000"/>
          <w:sz w:val="28"/>
        </w:rPr>
        <w:t xml:space="preserve">
N 942 қаулысымен           </w:t>
      </w:r>
      <w:r>
        <w:br/>
      </w:r>
      <w:r>
        <w:rPr>
          <w:rFonts w:ascii="Times New Roman"/>
          <w:b w:val="false"/>
          <w:i w:val="false"/>
          <w:color w:val="000000"/>
          <w:sz w:val="28"/>
        </w:rPr>
        <w:t xml:space="preserve">
бекiтiлген               </w:t>
      </w:r>
    </w:p>
    <w:bookmarkEnd w:id="1"/>
    <w:bookmarkStart w:name="z3" w:id="2"/>
    <w:p>
      <w:pPr>
        <w:spacing w:after="0"/>
        <w:ind w:left="0"/>
        <w:jc w:val="left"/>
      </w:pPr>
      <w:r>
        <w:rPr>
          <w:rFonts w:ascii="Times New Roman"/>
          <w:b/>
          <w:i w:val="false"/>
          <w:color w:val="000000"/>
        </w:rPr>
        <w:t xml:space="preserve"> 
Жекешелендiру объектiлерiн сатудың ережесi </w:t>
      </w:r>
    </w:p>
    <w:bookmarkEnd w:id="2"/>
    <w:p>
      <w:pPr>
        <w:spacing w:after="0"/>
        <w:ind w:left="0"/>
        <w:jc w:val="both"/>
      </w:pPr>
      <w:r>
        <w:rPr>
          <w:rFonts w:ascii="Times New Roman"/>
          <w:b w:val="false"/>
          <w:i w:val="false"/>
          <w:color w:val="000000"/>
          <w:sz w:val="28"/>
        </w:rPr>
        <w:t>      Жекешелендiру объектiлерiн сатудың ережесi (бұдан әрi - Ереже) Қазақстан Республикасы Президентiнiң "Жекешелендiру туралы" 1995 жылғы 23 желтоқсандағы N 2721 </w:t>
      </w:r>
      <w:r>
        <w:rPr>
          <w:rFonts w:ascii="Times New Roman"/>
          <w:b w:val="false"/>
          <w:i w:val="false"/>
          <w:color w:val="000000"/>
          <w:sz w:val="28"/>
        </w:rPr>
        <w:t>заң күшi бар Жарлығына</w:t>
      </w:r>
      <w:r>
        <w:rPr>
          <w:rFonts w:ascii="Times New Roman"/>
          <w:b w:val="false"/>
          <w:i w:val="false"/>
          <w:color w:val="000000"/>
          <w:sz w:val="28"/>
        </w:rPr>
        <w:t> сәйкес әзiрлендi және аукцион, тендер және екi кезеңдi рәсiм арқылы конкурс нысанындағы сауда-саттықта жекешелендiру объектiлерiн сатудың тәртiбiн реттейдi.</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ҚР Үкіметінің 2001.12.14 </w:t>
      </w:r>
      <w:r>
        <w:rPr>
          <w:rFonts w:ascii="Times New Roman"/>
          <w:b w:val="false"/>
          <w:i w:val="false"/>
          <w:color w:val="000000"/>
          <w:sz w:val="28"/>
        </w:rPr>
        <w:t>N 1639</w:t>
      </w:r>
      <w:r>
        <w:rPr>
          <w:rFonts w:ascii="Times New Roman"/>
          <w:b w:val="false"/>
          <w:i w:val="false"/>
          <w:color w:val="ff0000"/>
          <w:sz w:val="28"/>
        </w:rPr>
        <w:t xml:space="preserve">, 2003.04.11 </w:t>
      </w:r>
      <w:r>
        <w:rPr>
          <w:rFonts w:ascii="Times New Roman"/>
          <w:b w:val="false"/>
          <w:i w:val="false"/>
          <w:color w:val="000000"/>
          <w:sz w:val="28"/>
        </w:rPr>
        <w:t>N 350</w:t>
      </w:r>
      <w:r>
        <w:rPr>
          <w:rFonts w:ascii="Times New Roman"/>
          <w:b w:val="false"/>
          <w:i w:val="false"/>
          <w:color w:val="ff0000"/>
          <w:sz w:val="28"/>
        </w:rPr>
        <w:t> </w:t>
      </w:r>
      <w:r>
        <w:rPr>
          <w:rFonts w:ascii="Times New Roman"/>
          <w:b w:val="false"/>
          <w:i w:val="false"/>
          <w:color w:val="ff0000"/>
          <w:sz w:val="28"/>
        </w:rPr>
        <w:t>Қаулыларымен.</w:t>
      </w:r>
    </w:p>
    <w:bookmarkStart w:name="z4" w:id="3"/>
    <w:p>
      <w:pPr>
        <w:spacing w:after="0"/>
        <w:ind w:left="0"/>
        <w:jc w:val="left"/>
      </w:pPr>
      <w:r>
        <w:rPr>
          <w:rFonts w:ascii="Times New Roman"/>
          <w:b/>
          <w:i w:val="false"/>
          <w:color w:val="000000"/>
        </w:rPr>
        <w:t xml:space="preserve"> 
  1. Жалпы ережелер </w:t>
      </w:r>
    </w:p>
    <w:bookmarkEnd w:id="3"/>
    <w:bookmarkStart w:name="z12" w:id="4"/>
    <w:p>
      <w:pPr>
        <w:spacing w:after="0"/>
        <w:ind w:left="0"/>
        <w:jc w:val="both"/>
      </w:pPr>
      <w:r>
        <w:rPr>
          <w:rFonts w:ascii="Times New Roman"/>
          <w:b w:val="false"/>
          <w:i w:val="false"/>
          <w:color w:val="000000"/>
          <w:sz w:val="28"/>
        </w:rPr>
        <w:t xml:space="preserve">      1. Осы Ережеде мынадай негізгі ұғымдар пайдаланылады: </w:t>
      </w:r>
      <w:r>
        <w:br/>
      </w:r>
      <w:r>
        <w:rPr>
          <w:rFonts w:ascii="Times New Roman"/>
          <w:b w:val="false"/>
          <w:i w:val="false"/>
          <w:color w:val="000000"/>
          <w:sz w:val="28"/>
        </w:rPr>
        <w:t>
      1) "Сатушы" - Қазақстан Республикасының Үкiметi республикалық меншiк пен коммуналдық меншiкке иелiк етуге, пайдалануға және билiк етуге уәкiлеттiк берген мемлекеттiк органдар;</w:t>
      </w:r>
      <w:r>
        <w:br/>
      </w:r>
      <w:r>
        <w:rPr>
          <w:rFonts w:ascii="Times New Roman"/>
          <w:b w:val="false"/>
          <w:i w:val="false"/>
          <w:color w:val="000000"/>
          <w:sz w:val="28"/>
        </w:rPr>
        <w:t>
      2) "Ұйымдастырушы" - жекешелендiру объектiлерiн дайындауды және сатуды ұйымдастырушы заңды немесе жеке тұлға; Сатушы Ұйымдастырушы бола алады.</w:t>
      </w:r>
      <w:r>
        <w:br/>
      </w:r>
      <w:r>
        <w:rPr>
          <w:rFonts w:ascii="Times New Roman"/>
          <w:b w:val="false"/>
          <w:i w:val="false"/>
          <w:color w:val="000000"/>
          <w:sz w:val="28"/>
        </w:rPr>
        <w:t>
</w:t>
      </w:r>
      <w:r>
        <w:rPr>
          <w:rFonts w:ascii="Times New Roman"/>
          <w:b w:val="false"/>
          <w:i w:val="false"/>
          <w:color w:val="000000"/>
          <w:sz w:val="28"/>
        </w:rPr>
        <w:t>
      2-1) "Қаржы кеңесшiсi" - жекешелендiру объектiлерiн сату алдындағы дайындық пен оларды сату жөнiнде консультациялық қызметтер көрсету үшiн екi кезеңдi рәсiм арқылы конкурсты өткiзу кезiнде Сатушы тартатын тұлға;</w:t>
      </w:r>
      <w:r>
        <w:br/>
      </w:r>
      <w:r>
        <w:rPr>
          <w:rFonts w:ascii="Times New Roman"/>
          <w:b w:val="false"/>
          <w:i w:val="false"/>
          <w:color w:val="000000"/>
          <w:sz w:val="28"/>
        </w:rPr>
        <w:t>
</w:t>
      </w:r>
      <w:r>
        <w:rPr>
          <w:rFonts w:ascii="Times New Roman"/>
          <w:b w:val="false"/>
          <w:i w:val="false"/>
          <w:color w:val="000000"/>
          <w:sz w:val="28"/>
        </w:rPr>
        <w:t>
      3) "Жекешелендiру объектiсi" - мүлiктiк кешен ретiндегi мемлекеттік кәсiпорын немесе мемлекеттiк мекеме; жекешелендiрiлуi тұйықталған технологиялық циклдi бұзбайтын мүлiктiк кешен ретiндегi кәсiпорынның өндiрiстiк және өндiрiстiк емес бөлiмшелерi мен құрылымдық бiрлiктерi; кәсiпорынның мүлкi; акциялар; жауапкершiлiгi шектеулi серiктестiктердiң жарғылық капиталындағы үлестер; Қазақстан Республикасының Yкiметi белгiлеген тәртіппен мемлекеттiк мекемелерге </w:t>
      </w:r>
      <w:r>
        <w:rPr>
          <w:rFonts w:ascii="Times New Roman"/>
          <w:b w:val="false"/>
          <w:i w:val="false"/>
          <w:color w:val="000000"/>
          <w:sz w:val="28"/>
        </w:rPr>
        <w:t>бекiтiлген</w:t>
      </w:r>
      <w:r>
        <w:rPr>
          <w:rFonts w:ascii="Times New Roman"/>
          <w:b w:val="false"/>
          <w:i w:val="false"/>
          <w:color w:val="000000"/>
          <w:sz w:val="28"/>
        </w:rPr>
        <w:t> өзге де мемлекеттiк мүлiк;</w:t>
      </w:r>
      <w:r>
        <w:br/>
      </w:r>
      <w:r>
        <w:rPr>
          <w:rFonts w:ascii="Times New Roman"/>
          <w:b w:val="false"/>
          <w:i w:val="false"/>
          <w:color w:val="000000"/>
          <w:sz w:val="28"/>
        </w:rPr>
        <w:t>
</w:t>
      </w:r>
      <w:r>
        <w:rPr>
          <w:rFonts w:ascii="Times New Roman"/>
          <w:b w:val="false"/>
          <w:i w:val="false"/>
          <w:color w:val="000000"/>
          <w:sz w:val="28"/>
        </w:rPr>
        <w:t>
      4) "Қатысушы" - аукционға, тендерге немесе eкі кезеңдi рәсім арқылы конкурсқа қатысу үшiн белгiленген тәртiппен тiркелген заңды немесе жеке тұлға;</w:t>
      </w:r>
      <w:r>
        <w:br/>
      </w:r>
      <w:r>
        <w:rPr>
          <w:rFonts w:ascii="Times New Roman"/>
          <w:b w:val="false"/>
          <w:i w:val="false"/>
          <w:color w:val="000000"/>
          <w:sz w:val="28"/>
        </w:rPr>
        <w:t>
</w:t>
      </w:r>
      <w:r>
        <w:rPr>
          <w:rFonts w:ascii="Times New Roman"/>
          <w:b w:val="false"/>
          <w:i w:val="false"/>
          <w:color w:val="000000"/>
          <w:sz w:val="28"/>
        </w:rPr>
        <w:t>
      5) "Сауда-саттықтар" - жекешелендiру түрi;</w:t>
      </w:r>
      <w:r>
        <w:br/>
      </w:r>
      <w:r>
        <w:rPr>
          <w:rFonts w:ascii="Times New Roman"/>
          <w:b w:val="false"/>
          <w:i w:val="false"/>
          <w:color w:val="000000"/>
          <w:sz w:val="28"/>
        </w:rPr>
        <w:t>
</w:t>
      </w:r>
      <w:r>
        <w:rPr>
          <w:rFonts w:ascii="Times New Roman"/>
          <w:b w:val="false"/>
          <w:i w:val="false"/>
          <w:color w:val="000000"/>
          <w:sz w:val="28"/>
        </w:rPr>
        <w:t>
      6) "Аукцион" - қатысушылар өздерiнiң ұсыныстарын жария түрде мәлiмдейтiн сауда-саттықтың нысаны;</w:t>
      </w:r>
      <w:r>
        <w:br/>
      </w:r>
      <w:r>
        <w:rPr>
          <w:rFonts w:ascii="Times New Roman"/>
          <w:b w:val="false"/>
          <w:i w:val="false"/>
          <w:color w:val="000000"/>
          <w:sz w:val="28"/>
        </w:rPr>
        <w:t>
</w:t>
      </w:r>
      <w:r>
        <w:rPr>
          <w:rFonts w:ascii="Times New Roman"/>
          <w:b w:val="false"/>
          <w:i w:val="false"/>
          <w:color w:val="000000"/>
          <w:sz w:val="28"/>
        </w:rPr>
        <w:t>
      7) "Аукционшы" - аукцион жүргізушi және тиiстi аукциондық сауда-саттық жүргізу техникасын меңгерген жеке тұлға;</w:t>
      </w:r>
      <w:r>
        <w:br/>
      </w:r>
      <w:r>
        <w:rPr>
          <w:rFonts w:ascii="Times New Roman"/>
          <w:b w:val="false"/>
          <w:i w:val="false"/>
          <w:color w:val="000000"/>
          <w:sz w:val="28"/>
        </w:rPr>
        <w:t>
</w:t>
      </w:r>
      <w:r>
        <w:rPr>
          <w:rFonts w:ascii="Times New Roman"/>
          <w:b w:val="false"/>
          <w:i w:val="false"/>
          <w:color w:val="000000"/>
          <w:sz w:val="28"/>
        </w:rPr>
        <w:t>
      8) "Сауда-саттықтардың ағылшын әдiсi" - сауда-саттықтардың бастапқы бағасы алдын-ала жарияланған қадаммен арттырылатын әдiсi;</w:t>
      </w:r>
      <w:r>
        <w:br/>
      </w:r>
      <w:r>
        <w:rPr>
          <w:rFonts w:ascii="Times New Roman"/>
          <w:b w:val="false"/>
          <w:i w:val="false"/>
          <w:color w:val="000000"/>
          <w:sz w:val="28"/>
        </w:rPr>
        <w:t>
</w:t>
      </w:r>
      <w:r>
        <w:rPr>
          <w:rFonts w:ascii="Times New Roman"/>
          <w:b w:val="false"/>
          <w:i w:val="false"/>
          <w:color w:val="000000"/>
          <w:sz w:val="28"/>
        </w:rPr>
        <w:t>
      9) "Сауда-саттықтардың голланд әдiсі" - сауда-саттықтардың бастапқы бағасы алдын-ала жарияланған қадаммен төмендетiлетiн әдiсi;</w:t>
      </w:r>
      <w:r>
        <w:br/>
      </w:r>
      <w:r>
        <w:rPr>
          <w:rFonts w:ascii="Times New Roman"/>
          <w:b w:val="false"/>
          <w:i w:val="false"/>
          <w:color w:val="000000"/>
          <w:sz w:val="28"/>
        </w:rPr>
        <w:t>
</w:t>
      </w:r>
      <w:r>
        <w:rPr>
          <w:rFonts w:ascii="Times New Roman"/>
          <w:b w:val="false"/>
          <w:i w:val="false"/>
          <w:color w:val="000000"/>
          <w:sz w:val="28"/>
        </w:rPr>
        <w:t>
      10) "Тендер" - сауда-саттықтардың қатысушылар өздерінің ұсыныстарын Сатушының қалауы бойынша жазбаша жабық конвертте немесе жария мәлiмдейтiн нысаны;</w:t>
      </w:r>
      <w:r>
        <w:br/>
      </w:r>
      <w:r>
        <w:rPr>
          <w:rFonts w:ascii="Times New Roman"/>
          <w:b w:val="false"/>
          <w:i w:val="false"/>
          <w:color w:val="000000"/>
          <w:sz w:val="28"/>
        </w:rPr>
        <w:t>
</w:t>
      </w:r>
      <w:r>
        <w:rPr>
          <w:rFonts w:ascii="Times New Roman"/>
          <w:b w:val="false"/>
          <w:i w:val="false"/>
          <w:color w:val="000000"/>
          <w:sz w:val="28"/>
        </w:rPr>
        <w:t>
      11) "Жабық тендер" - Қазақстан Республикасының Үкiметi айқындаған қатысушылардың шектеулi шеңберi қатысатын тендер;</w:t>
      </w:r>
      <w:r>
        <w:br/>
      </w:r>
      <w:r>
        <w:rPr>
          <w:rFonts w:ascii="Times New Roman"/>
          <w:b w:val="false"/>
          <w:i w:val="false"/>
          <w:color w:val="000000"/>
          <w:sz w:val="28"/>
        </w:rPr>
        <w:t>
</w:t>
      </w:r>
      <w:r>
        <w:rPr>
          <w:rFonts w:ascii="Times New Roman"/>
          <w:b w:val="false"/>
          <w:i w:val="false"/>
          <w:color w:val="000000"/>
          <w:sz w:val="28"/>
        </w:rPr>
        <w:t>
      12) "Коммерциялық тендер" - жекешелендiру объектiсi үшiн неғұрлым жоғары баға ұсынған Қатысушы жеңiмпаз болып танылатын, тендердiң шарттарын орындауға келiскен Қатысушылардың арасындағы сауда-саттықтар;</w:t>
      </w:r>
      <w:r>
        <w:br/>
      </w:r>
      <w:r>
        <w:rPr>
          <w:rFonts w:ascii="Times New Roman"/>
          <w:b w:val="false"/>
          <w:i w:val="false"/>
          <w:color w:val="000000"/>
          <w:sz w:val="28"/>
        </w:rPr>
        <w:t>
</w:t>
      </w:r>
      <w:r>
        <w:rPr>
          <w:rFonts w:ascii="Times New Roman"/>
          <w:b w:val="false"/>
          <w:i w:val="false"/>
          <w:color w:val="000000"/>
          <w:sz w:val="28"/>
        </w:rPr>
        <w:t>
      13) "Инвестициялық тендер" - комиссияның қорытындысы бойынша тендердiң шарттарына сәйкес ең жақсы инвестициялық бағдарлама ұсынған Қатысушы жеңiмпаз болып танылатын сауда-саттықтар;</w:t>
      </w:r>
      <w:r>
        <w:br/>
      </w:r>
      <w:r>
        <w:rPr>
          <w:rFonts w:ascii="Times New Roman"/>
          <w:b w:val="false"/>
          <w:i w:val="false"/>
          <w:color w:val="000000"/>
          <w:sz w:val="28"/>
        </w:rPr>
        <w:t>
</w:t>
      </w:r>
      <w:r>
        <w:rPr>
          <w:rFonts w:ascii="Times New Roman"/>
          <w:b w:val="false"/>
          <w:i w:val="false"/>
          <w:color w:val="000000"/>
          <w:sz w:val="28"/>
        </w:rPr>
        <w:t>
      13-1) "Екi кезеңдi рәсiм арқылы конкурс" - кезең-кезеңдi келiссөздер жүргiзу арқылы қаржы кеңесшiсiнiң қатысуымен Сатушы конкурс жеңiмпазын анықтайтын сауда-саттық нысаны;</w:t>
      </w:r>
      <w:r>
        <w:br/>
      </w:r>
      <w:r>
        <w:rPr>
          <w:rFonts w:ascii="Times New Roman"/>
          <w:b w:val="false"/>
          <w:i w:val="false"/>
          <w:color w:val="000000"/>
          <w:sz w:val="28"/>
        </w:rPr>
        <w:t>
</w:t>
      </w:r>
      <w:r>
        <w:rPr>
          <w:rFonts w:ascii="Times New Roman"/>
          <w:b w:val="false"/>
          <w:i w:val="false"/>
          <w:color w:val="000000"/>
          <w:sz w:val="28"/>
        </w:rPr>
        <w:t>
      14) "Есептiк баға" - жекешелендiру объектiсiнiң бағасын реттейтiн, қолданылып жүрген </w:t>
      </w:r>
      <w:r>
        <w:rPr>
          <w:rFonts w:ascii="Times New Roman"/>
          <w:b w:val="false"/>
          <w:i w:val="false"/>
          <w:color w:val="000000"/>
          <w:sz w:val="28"/>
        </w:rPr>
        <w:t>нормативтiк құқықтық кесiмдерге</w:t>
      </w:r>
      <w:r>
        <w:rPr>
          <w:rFonts w:ascii="Times New Roman"/>
          <w:b w:val="false"/>
          <w:i w:val="false"/>
          <w:color w:val="000000"/>
          <w:sz w:val="28"/>
        </w:rPr>
        <w:t> сәйкес айқындалған жекешелендiру объектiсiнің бағасы;</w:t>
      </w:r>
      <w:r>
        <w:br/>
      </w:r>
      <w:r>
        <w:rPr>
          <w:rFonts w:ascii="Times New Roman"/>
          <w:b w:val="false"/>
          <w:i w:val="false"/>
          <w:color w:val="000000"/>
          <w:sz w:val="28"/>
        </w:rPr>
        <w:t>
</w:t>
      </w:r>
      <w:r>
        <w:rPr>
          <w:rFonts w:ascii="Times New Roman"/>
          <w:b w:val="false"/>
          <w:i w:val="false"/>
          <w:color w:val="000000"/>
          <w:sz w:val="28"/>
        </w:rPr>
        <w:t>
      15) "Алғашқы баға" - Сатушы бекiткен есептiк баға не консалтингтiк ұйымдардың немесе тәуелсiз аудиттiң қорытындысы негiзiнде алынған баға;</w:t>
      </w:r>
      <w:r>
        <w:br/>
      </w:r>
      <w:r>
        <w:rPr>
          <w:rFonts w:ascii="Times New Roman"/>
          <w:b w:val="false"/>
          <w:i w:val="false"/>
          <w:color w:val="000000"/>
          <w:sz w:val="28"/>
        </w:rPr>
        <w:t>
</w:t>
      </w:r>
      <w:r>
        <w:rPr>
          <w:rFonts w:ascii="Times New Roman"/>
          <w:b w:val="false"/>
          <w:i w:val="false"/>
          <w:color w:val="000000"/>
          <w:sz w:val="28"/>
        </w:rPr>
        <w:t>
      16) "Ең төменгі баға" - жекешелендiру объектiсiн одан төменге сатуға болмайтын баға;</w:t>
      </w:r>
      <w:r>
        <w:br/>
      </w:r>
      <w:r>
        <w:rPr>
          <w:rFonts w:ascii="Times New Roman"/>
          <w:b w:val="false"/>
          <w:i w:val="false"/>
          <w:color w:val="000000"/>
          <w:sz w:val="28"/>
        </w:rPr>
        <w:t>
</w:t>
      </w:r>
      <w:r>
        <w:rPr>
          <w:rFonts w:ascii="Times New Roman"/>
          <w:b w:val="false"/>
          <w:i w:val="false"/>
          <w:color w:val="000000"/>
          <w:sz w:val="28"/>
        </w:rPr>
        <w:t>
      17) "Бастапқы баға" - жекешелендiрудiң әрбiр объектiсi бойынша сауда-саттықтар басталатын баға;</w:t>
      </w:r>
      <w:r>
        <w:br/>
      </w:r>
      <w:r>
        <w:rPr>
          <w:rFonts w:ascii="Times New Roman"/>
          <w:b w:val="false"/>
          <w:i w:val="false"/>
          <w:color w:val="000000"/>
          <w:sz w:val="28"/>
        </w:rPr>
        <w:t>
</w:t>
      </w:r>
      <w:r>
        <w:rPr>
          <w:rFonts w:ascii="Times New Roman"/>
          <w:b w:val="false"/>
          <w:i w:val="false"/>
          <w:color w:val="000000"/>
          <w:sz w:val="28"/>
        </w:rPr>
        <w:t>
      17-1) "Ағымдағы баға" - аукционда сауда-саттық барысында қалыптасатын жекешелендiру объектiсiнiң бағасы;</w:t>
      </w:r>
      <w:r>
        <w:br/>
      </w:r>
      <w:r>
        <w:rPr>
          <w:rFonts w:ascii="Times New Roman"/>
          <w:b w:val="false"/>
          <w:i w:val="false"/>
          <w:color w:val="000000"/>
          <w:sz w:val="28"/>
        </w:rPr>
        <w:t>
</w:t>
      </w:r>
      <w:r>
        <w:rPr>
          <w:rFonts w:ascii="Times New Roman"/>
          <w:b w:val="false"/>
          <w:i w:val="false"/>
          <w:color w:val="000000"/>
          <w:sz w:val="28"/>
        </w:rPr>
        <w:t>
      18) "Сату бағасы" - жекешелендiру объектiсiнiң сауда-саттықтардың нәтижесiнде белгiленген түпкiлiктi бағасы;</w:t>
      </w:r>
      <w:r>
        <w:br/>
      </w:r>
      <w:r>
        <w:rPr>
          <w:rFonts w:ascii="Times New Roman"/>
          <w:b w:val="false"/>
          <w:i w:val="false"/>
          <w:color w:val="000000"/>
          <w:sz w:val="28"/>
        </w:rPr>
        <w:t>
</w:t>
      </w:r>
      <w:r>
        <w:rPr>
          <w:rFonts w:ascii="Times New Roman"/>
          <w:b w:val="false"/>
          <w:i w:val="false"/>
          <w:color w:val="000000"/>
          <w:sz w:val="28"/>
        </w:rPr>
        <w:t>
      19) "Жеңiмпаз" - жекешелендiру объектiсi үшiн неғұрлым жоғары баға ұсынған аукционға қатысушы; тендерлiк комиссияның қорытындысы бойынша ең жақсы шартты ұсынған тендерге қатысушы; ең жақсы шартты ұсынған екi кезеңдi рәсiм арқылы конкурстың екiншi кезеңiне қатысушы;</w:t>
      </w:r>
      <w:r>
        <w:br/>
      </w:r>
      <w:r>
        <w:rPr>
          <w:rFonts w:ascii="Times New Roman"/>
          <w:b w:val="false"/>
          <w:i w:val="false"/>
          <w:color w:val="000000"/>
          <w:sz w:val="28"/>
        </w:rPr>
        <w:t>
</w:t>
      </w:r>
      <w:r>
        <w:rPr>
          <w:rFonts w:ascii="Times New Roman"/>
          <w:b w:val="false"/>
          <w:i w:val="false"/>
          <w:color w:val="000000"/>
          <w:sz w:val="28"/>
        </w:rPr>
        <w:t xml:space="preserve">
      20) "Сатып алушы" - Сатушымен сауда-саттық шартын жасасқан Жеңiмпаз.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2001.12.14 </w:t>
      </w:r>
      <w:r>
        <w:rPr>
          <w:rFonts w:ascii="Times New Roman"/>
          <w:b w:val="false"/>
          <w:i w:val="false"/>
          <w:color w:val="000000"/>
          <w:sz w:val="28"/>
        </w:rPr>
        <w:t>N 1639</w:t>
      </w:r>
      <w:r>
        <w:rPr>
          <w:rFonts w:ascii="Times New Roman"/>
          <w:b w:val="false"/>
          <w:i w:val="false"/>
          <w:color w:val="ff0000"/>
          <w:sz w:val="28"/>
        </w:rPr>
        <w:t xml:space="preserve">, 2003.04.11 </w:t>
      </w:r>
      <w:r>
        <w:rPr>
          <w:rFonts w:ascii="Times New Roman"/>
          <w:b w:val="false"/>
          <w:i w:val="false"/>
          <w:color w:val="000000"/>
          <w:sz w:val="28"/>
        </w:rPr>
        <w:t>N 350</w:t>
      </w:r>
      <w:r>
        <w:rPr>
          <w:rFonts w:ascii="Times New Roman"/>
          <w:b w:val="false"/>
          <w:i w:val="false"/>
          <w:color w:val="ff0000"/>
          <w:sz w:val="28"/>
        </w:rPr>
        <w:t> </w:t>
      </w:r>
      <w:r>
        <w:rPr>
          <w:rFonts w:ascii="Times New Roman"/>
          <w:b w:val="false"/>
          <w:i w:val="false"/>
          <w:color w:val="ff0000"/>
          <w:sz w:val="28"/>
        </w:rPr>
        <w:t>Қаулыларымен.</w:t>
      </w:r>
      <w:r>
        <w:br/>
      </w:r>
      <w:r>
        <w:rPr>
          <w:rFonts w:ascii="Times New Roman"/>
          <w:b w:val="false"/>
          <w:i w:val="false"/>
          <w:color w:val="000000"/>
          <w:sz w:val="28"/>
        </w:rPr>
        <w:t>
</w:t>
      </w:r>
      <w:r>
        <w:rPr>
          <w:rFonts w:ascii="Times New Roman"/>
          <w:b w:val="false"/>
          <w:i w:val="false"/>
          <w:color w:val="000000"/>
          <w:sz w:val="28"/>
        </w:rPr>
        <w:t xml:space="preserve">
      2. Объектiнi жекешелендiру туралы шешiмдi Қазақстан Республикасының Yкiметi немесе осындай шешiм қабылдауға өкiлеттiк берiлген мемлекеттiк орган қабылдайды.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өзгерту енгізілді - ҚР Үкіметінің 2001.12.14 </w:t>
      </w:r>
      <w:r>
        <w:rPr>
          <w:rFonts w:ascii="Times New Roman"/>
          <w:b w:val="false"/>
          <w:i w:val="false"/>
          <w:color w:val="000000"/>
          <w:sz w:val="28"/>
        </w:rPr>
        <w:t>N 1639</w:t>
      </w:r>
      <w:r>
        <w:rPr>
          <w:rFonts w:ascii="Times New Roman"/>
          <w:b w:val="false"/>
          <w:i w:val="false"/>
          <w:color w:val="ff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3. Эмиссиялары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белгiленген тәртiппен тiркелмеген акцияларды сатуға рұқсат етiлмейдi.</w:t>
      </w:r>
      <w:r>
        <w:br/>
      </w:r>
      <w:r>
        <w:rPr>
          <w:rFonts w:ascii="Times New Roman"/>
          <w:b w:val="false"/>
          <w:i w:val="false"/>
          <w:color w:val="000000"/>
          <w:sz w:val="28"/>
        </w:rPr>
        <w:t>
</w:t>
      </w:r>
      <w:r>
        <w:rPr>
          <w:rFonts w:ascii="Times New Roman"/>
          <w:b w:val="false"/>
          <w:i w:val="false"/>
          <w:color w:val="000000"/>
          <w:sz w:val="28"/>
        </w:rPr>
        <w:t>
      4. Жабық </w:t>
      </w:r>
      <w:r>
        <w:rPr>
          <w:rFonts w:ascii="Times New Roman"/>
          <w:b w:val="false"/>
          <w:i w:val="false"/>
          <w:color w:val="000000"/>
          <w:sz w:val="28"/>
        </w:rPr>
        <w:t>акционерлiк қоғамдардағы</w:t>
      </w:r>
      <w:r>
        <w:rPr>
          <w:rFonts w:ascii="Times New Roman"/>
          <w:b w:val="false"/>
          <w:i w:val="false"/>
          <w:color w:val="000000"/>
          <w:sz w:val="28"/>
        </w:rPr>
        <w:t> акциялардың мемлекеттiк пакеттерi мен </w:t>
      </w:r>
      <w:r>
        <w:rPr>
          <w:rFonts w:ascii="Times New Roman"/>
          <w:b w:val="false"/>
          <w:i w:val="false"/>
          <w:color w:val="000000"/>
          <w:sz w:val="28"/>
        </w:rPr>
        <w:t>серiктестiктердегi</w:t>
      </w:r>
      <w:r>
        <w:rPr>
          <w:rFonts w:ascii="Times New Roman"/>
          <w:b w:val="false"/>
          <w:i w:val="false"/>
          <w:color w:val="000000"/>
          <w:sz w:val="28"/>
        </w:rPr>
        <w:t> мемлекеттiк үлестердi сату Қазақстан Республикасының заңнамасы қоятын талаптарға сәйкес жүзеге асырылады. Жабық акционерлiк қоғамдардағы акциялардың мемлекеттiк пакеттерi мен серiктестiктердегі мемлекеттiк үлестер ашық сауда-саттықта сатылған жағдайда, оларды сату осы Ережемен реттеледi.</w:t>
      </w:r>
      <w:r>
        <w:br/>
      </w:r>
      <w:r>
        <w:rPr>
          <w:rFonts w:ascii="Times New Roman"/>
          <w:b w:val="false"/>
          <w:i w:val="false"/>
          <w:color w:val="000000"/>
          <w:sz w:val="28"/>
        </w:rPr>
        <w:t>
</w:t>
      </w:r>
      <w:r>
        <w:rPr>
          <w:rFonts w:ascii="Times New Roman"/>
          <w:b w:val="false"/>
          <w:i w:val="false"/>
          <w:color w:val="000000"/>
          <w:sz w:val="28"/>
        </w:rPr>
        <w:t xml:space="preserve">
      5. Мемлекеттiк мүлiктiң теңгерiмiн ұстаушы, жекешелендiру объектiсi бойынша сатып алушыға меншiк құқығы көшкенге дейiн, жекешелендiру объектiсiнiң сақталуы мен мәлiметтердің дұрыстығы үшiн жауапты болады. </w:t>
      </w:r>
      <w:r>
        <w:br/>
      </w:r>
      <w:r>
        <w:rPr>
          <w:rFonts w:ascii="Times New Roman"/>
          <w:b w:val="false"/>
          <w:i w:val="false"/>
          <w:color w:val="000000"/>
          <w:sz w:val="28"/>
        </w:rPr>
        <w:t xml:space="preserve">
      Акционерлiк қоғамдардағы акциялардың мемлекеттiк пакеттерiн немесе серiктестiктiң жарғылық капиталындағы мемлекеттiк үлестi сату кезiнде мүлкiнiң сақталуы мен мәлiметтердiң шынайылығы үшiн акционерлiк қоғамның немесе серiктестiктiң басшылығы жауапты болады.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2001.12.14 </w:t>
      </w:r>
      <w:r>
        <w:rPr>
          <w:rFonts w:ascii="Times New Roman"/>
          <w:b w:val="false"/>
          <w:i w:val="false"/>
          <w:color w:val="000000"/>
          <w:sz w:val="28"/>
        </w:rPr>
        <w:t>N 1639</w:t>
      </w:r>
      <w:r>
        <w:rPr>
          <w:rFonts w:ascii="Times New Roman"/>
          <w:b w:val="false"/>
          <w:i w:val="false"/>
          <w:color w:val="ff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
      6. Жеке тұрған ғимаратта және қосып салынған үй-жайларда орналасқан жекешелендiру объектiлерi (жылжымайтын мүлiк) бойынша сауда-саттықта объект тұтас, яғни ғимарат, үй-жай және жекешелендiру объектiсiнiң барлық мемлекеттiк мүлкi ол үшiн бөлiнген жер учаскесiмен бiрге сатылады. </w:t>
      </w:r>
      <w:r>
        <w:br/>
      </w:r>
      <w:r>
        <w:rPr>
          <w:rFonts w:ascii="Times New Roman"/>
          <w:b w:val="false"/>
          <w:i w:val="false"/>
          <w:color w:val="000000"/>
          <w:sz w:val="28"/>
        </w:rPr>
        <w:t>
      Қосып салынған үй-жайларда орналасқан жекешелендiру объектiлерi (жылжымайтын мүлiк) бойынша жекешелендiру объектiсi орналасқан жер учаскесiнiң бiр бөлiгiн сату үшiн бөлу, учаске жер </w:t>
      </w:r>
      <w:r>
        <w:rPr>
          <w:rFonts w:ascii="Times New Roman"/>
          <w:b w:val="false"/>
          <w:i w:val="false"/>
          <w:color w:val="000000"/>
          <w:sz w:val="28"/>
        </w:rPr>
        <w:t>заңнамасына</w:t>
      </w:r>
      <w:r>
        <w:rPr>
          <w:rFonts w:ascii="Times New Roman"/>
          <w:b w:val="false"/>
          <w:i w:val="false"/>
          <w:color w:val="000000"/>
          <w:sz w:val="28"/>
        </w:rPr>
        <w:t xml:space="preserve"> сәйкес бөлiнетiндер разрядына жататын жағдайда ғана жүргізіледi. </w:t>
      </w:r>
      <w:r>
        <w:br/>
      </w:r>
      <w:r>
        <w:rPr>
          <w:rFonts w:ascii="Times New Roman"/>
          <w:b w:val="false"/>
          <w:i w:val="false"/>
          <w:color w:val="000000"/>
          <w:sz w:val="28"/>
        </w:rPr>
        <w:t xml:space="preserve">
      Бұл орайда жер учаскесiнiң құнын Сатып алушы жеке төлейдi. </w:t>
      </w:r>
      <w:r>
        <w:br/>
      </w:r>
      <w:r>
        <w:rPr>
          <w:rFonts w:ascii="Times New Roman"/>
          <w:b w:val="false"/>
          <w:i w:val="false"/>
          <w:color w:val="000000"/>
          <w:sz w:val="28"/>
        </w:rPr>
        <w:t>
      Жекешелендiру объектiсi бөлiнбейтiн жер учаскесiне орналасқан жағдайда, сату шартында жер учаскесiн ортақ пайдаланудың тәртiбi ескерiледi.</w:t>
      </w:r>
      <w:r>
        <w:br/>
      </w:r>
      <w:r>
        <w:rPr>
          <w:rFonts w:ascii="Times New Roman"/>
          <w:b w:val="false"/>
          <w:i w:val="false"/>
          <w:color w:val="000000"/>
          <w:sz w:val="28"/>
        </w:rPr>
        <w:t>
</w:t>
      </w:r>
      <w:r>
        <w:rPr>
          <w:rFonts w:ascii="Times New Roman"/>
          <w:b w:val="false"/>
          <w:i w:val="false"/>
          <w:color w:val="000000"/>
          <w:sz w:val="28"/>
        </w:rPr>
        <w:t>
      7. Сатушы жекешелендiру объектiсiн сатуды осы Ережеде және Қазақстан Республикасының өзге де нормативтiк құқықтық кесiмдерiнде белгіленген тәртiппен жүзеге асырады.</w:t>
      </w:r>
      <w:r>
        <w:br/>
      </w:r>
      <w:r>
        <w:rPr>
          <w:rFonts w:ascii="Times New Roman"/>
          <w:b w:val="false"/>
          <w:i w:val="false"/>
          <w:color w:val="000000"/>
          <w:sz w:val="28"/>
        </w:rPr>
        <w:t>
</w:t>
      </w:r>
      <w:r>
        <w:rPr>
          <w:rFonts w:ascii="Times New Roman"/>
          <w:b w:val="false"/>
          <w:i w:val="false"/>
          <w:color w:val="000000"/>
          <w:sz w:val="28"/>
        </w:rPr>
        <w:t xml:space="preserve">
      8. Сатушының функциялары: </w:t>
      </w:r>
      <w:r>
        <w:br/>
      </w:r>
      <w:r>
        <w:rPr>
          <w:rFonts w:ascii="Times New Roman"/>
          <w:b w:val="false"/>
          <w:i w:val="false"/>
          <w:color w:val="000000"/>
          <w:sz w:val="28"/>
        </w:rPr>
        <w:t>
      1) жекелеген сауда-саттықтар бойынша объектiлердi бөлу, сондай-ақ оларды жүргізудiң мерзiмдерiн белгiлеу;</w:t>
      </w:r>
      <w:r>
        <w:br/>
      </w:r>
      <w:r>
        <w:rPr>
          <w:rFonts w:ascii="Times New Roman"/>
          <w:b w:val="false"/>
          <w:i w:val="false"/>
          <w:color w:val="000000"/>
          <w:sz w:val="28"/>
        </w:rPr>
        <w:t>
</w:t>
      </w:r>
      <w:r>
        <w:rPr>
          <w:rFonts w:ascii="Times New Roman"/>
          <w:b w:val="false"/>
          <w:i w:val="false"/>
          <w:color w:val="000000"/>
          <w:sz w:val="28"/>
        </w:rPr>
        <w:t>
      1-1) осы Ереженiң 1-тармағы 11) және 13-1) тармақшаларында көзделген жағдайларды қоспағанда, әрбiр жекешелендiру объектiсi бойынша сауда-саттық нысанын анықтау;</w:t>
      </w:r>
      <w:r>
        <w:br/>
      </w:r>
      <w:r>
        <w:rPr>
          <w:rFonts w:ascii="Times New Roman"/>
          <w:b w:val="false"/>
          <w:i w:val="false"/>
          <w:color w:val="000000"/>
          <w:sz w:val="28"/>
        </w:rPr>
        <w:t>
</w:t>
      </w:r>
      <w:r>
        <w:rPr>
          <w:rFonts w:ascii="Times New Roman"/>
          <w:b w:val="false"/>
          <w:i w:val="false"/>
          <w:color w:val="000000"/>
          <w:sz w:val="28"/>
        </w:rPr>
        <w:t>
      2) жекешелендiру объектiлерiнiң алғашқы, бастапқы және ең төменгі бағасын белгiлеу және бекiту;</w:t>
      </w:r>
      <w:r>
        <w:br/>
      </w:r>
      <w:r>
        <w:rPr>
          <w:rFonts w:ascii="Times New Roman"/>
          <w:b w:val="false"/>
          <w:i w:val="false"/>
          <w:color w:val="000000"/>
          <w:sz w:val="28"/>
        </w:rPr>
        <w:t>
</w:t>
      </w:r>
      <w:r>
        <w:rPr>
          <w:rFonts w:ascii="Times New Roman"/>
          <w:b w:val="false"/>
          <w:i w:val="false"/>
          <w:color w:val="000000"/>
          <w:sz w:val="28"/>
        </w:rPr>
        <w:t>
      3) кепілдiк жарналарды қабылдау;</w:t>
      </w:r>
      <w:r>
        <w:br/>
      </w:r>
      <w:r>
        <w:rPr>
          <w:rFonts w:ascii="Times New Roman"/>
          <w:b w:val="false"/>
          <w:i w:val="false"/>
          <w:color w:val="000000"/>
          <w:sz w:val="28"/>
        </w:rPr>
        <w:t>
</w:t>
      </w:r>
      <w:r>
        <w:rPr>
          <w:rFonts w:ascii="Times New Roman"/>
          <w:b w:val="false"/>
          <w:i w:val="false"/>
          <w:color w:val="000000"/>
          <w:sz w:val="28"/>
        </w:rPr>
        <w:t>
      4) Ұйымдастырушылармен сауда-саттықтарды ұйымдастырудың және өткiзудiң шарттарын жасасу;</w:t>
      </w:r>
      <w:r>
        <w:br/>
      </w:r>
      <w:r>
        <w:rPr>
          <w:rFonts w:ascii="Times New Roman"/>
          <w:b w:val="false"/>
          <w:i w:val="false"/>
          <w:color w:val="000000"/>
          <w:sz w:val="28"/>
        </w:rPr>
        <w:t>
</w:t>
      </w:r>
      <w:r>
        <w:rPr>
          <w:rFonts w:ascii="Times New Roman"/>
          <w:b w:val="false"/>
          <w:i w:val="false"/>
          <w:color w:val="000000"/>
          <w:sz w:val="28"/>
        </w:rPr>
        <w:t>
      5) аукциондарды ұйымдастырудың және өткiзудiң барысын бақылауды ұйымдастыру;</w:t>
      </w:r>
      <w:r>
        <w:br/>
      </w:r>
      <w:r>
        <w:rPr>
          <w:rFonts w:ascii="Times New Roman"/>
          <w:b w:val="false"/>
          <w:i w:val="false"/>
          <w:color w:val="000000"/>
          <w:sz w:val="28"/>
        </w:rPr>
        <w:t>
</w:t>
      </w:r>
      <w:r>
        <w:rPr>
          <w:rFonts w:ascii="Times New Roman"/>
          <w:b w:val="false"/>
          <w:i w:val="false"/>
          <w:color w:val="000000"/>
          <w:sz w:val="28"/>
        </w:rPr>
        <w:t>
      6) Сауда-саттықтардың жеңiмпаздарымен сатып алу-сату шарттарын жасасу және олардың орындалуын бақылау;</w:t>
      </w:r>
      <w:r>
        <w:br/>
      </w:r>
      <w:r>
        <w:rPr>
          <w:rFonts w:ascii="Times New Roman"/>
          <w:b w:val="false"/>
          <w:i w:val="false"/>
          <w:color w:val="000000"/>
          <w:sz w:val="28"/>
        </w:rPr>
        <w:t>
</w:t>
      </w:r>
      <w:r>
        <w:rPr>
          <w:rFonts w:ascii="Times New Roman"/>
          <w:b w:val="false"/>
          <w:i w:val="false"/>
          <w:color w:val="000000"/>
          <w:sz w:val="28"/>
        </w:rPr>
        <w:t xml:space="preserve">
      7) Қатысушымен, Сатып алушымен және Ұйымдастырушымен сауда-саттық жүргізу рәсімдерiмен байланысты есеп айырысуларды жүзеге асыру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Үкіметінің 2001.12.14 </w:t>
      </w:r>
      <w:r>
        <w:rPr>
          <w:rFonts w:ascii="Times New Roman"/>
          <w:b w:val="false"/>
          <w:i w:val="false"/>
          <w:color w:val="000000"/>
          <w:sz w:val="28"/>
        </w:rPr>
        <w:t>N 1639</w:t>
      </w:r>
      <w:r>
        <w:rPr>
          <w:rFonts w:ascii="Times New Roman"/>
          <w:b w:val="false"/>
          <w:i w:val="false"/>
          <w:color w:val="ff0000"/>
          <w:sz w:val="28"/>
        </w:rPr>
        <w:t xml:space="preserve">, 2003.04.11 </w:t>
      </w:r>
      <w:r>
        <w:rPr>
          <w:rFonts w:ascii="Times New Roman"/>
          <w:b w:val="false"/>
          <w:i w:val="false"/>
          <w:color w:val="000000"/>
          <w:sz w:val="28"/>
        </w:rPr>
        <w:t>N 350</w:t>
      </w:r>
      <w:r>
        <w:rPr>
          <w:rFonts w:ascii="Times New Roman"/>
          <w:b w:val="false"/>
          <w:i w:val="false"/>
          <w:color w:val="ff0000"/>
          <w:sz w:val="28"/>
        </w:rPr>
        <w:t> </w:t>
      </w:r>
      <w:r>
        <w:rPr>
          <w:rFonts w:ascii="Times New Roman"/>
          <w:b w:val="false"/>
          <w:i w:val="false"/>
          <w:color w:val="ff0000"/>
          <w:sz w:val="28"/>
        </w:rPr>
        <w:t>Қаулыларымен.</w:t>
      </w:r>
      <w:r>
        <w:br/>
      </w:r>
      <w:r>
        <w:rPr>
          <w:rFonts w:ascii="Times New Roman"/>
          <w:b w:val="false"/>
          <w:i w:val="false"/>
          <w:color w:val="000000"/>
          <w:sz w:val="28"/>
        </w:rPr>
        <w:t>
</w:t>
      </w:r>
      <w:r>
        <w:rPr>
          <w:rFonts w:ascii="Times New Roman"/>
          <w:b w:val="false"/>
          <w:i w:val="false"/>
          <w:color w:val="000000"/>
          <w:sz w:val="28"/>
        </w:rPr>
        <w:t>
      9. Сауда-саттықтарға қатысуға жеке тұлғаларға, мемлекеттiк емес заңды тұлғаларға және шетелдiк заңды тұлғаларға рұқсат етiледi.</w:t>
      </w:r>
      <w:r>
        <w:br/>
      </w:r>
      <w:r>
        <w:rPr>
          <w:rFonts w:ascii="Times New Roman"/>
          <w:b w:val="false"/>
          <w:i w:val="false"/>
          <w:color w:val="000000"/>
          <w:sz w:val="28"/>
        </w:rPr>
        <w:t>
</w:t>
      </w:r>
      <w:r>
        <w:rPr>
          <w:rFonts w:ascii="Times New Roman"/>
          <w:b w:val="false"/>
          <w:i w:val="false"/>
          <w:color w:val="000000"/>
          <w:sz w:val="28"/>
        </w:rPr>
        <w:t xml:space="preserve">
      10. Мыналар: </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2003.04.11 </w:t>
      </w:r>
      <w:r>
        <w:rPr>
          <w:rFonts w:ascii="Times New Roman"/>
          <w:b w:val="false"/>
          <w:i w:val="false"/>
          <w:color w:val="000000"/>
          <w:sz w:val="28"/>
        </w:rPr>
        <w:t>N 350</w:t>
      </w:r>
      <w:r>
        <w:rPr>
          <w:rFonts w:ascii="Times New Roman"/>
          <w:b w:val="false"/>
          <w:i w:val="false"/>
          <w:color w:val="ff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заңнамалық кесiмдерiне немесе құрылтайшылық құжаттарына сәйкес қызметтің жүзеге асырылуы объектiлердi сауда-саттықтарда сатудың шарты болып табылатын түрлерiмен айналысуға құқығы жоқ заңды тұлғалар;</w:t>
      </w:r>
      <w:r>
        <w:br/>
      </w:r>
      <w:r>
        <w:rPr>
          <w:rFonts w:ascii="Times New Roman"/>
          <w:b w:val="false"/>
          <w:i w:val="false"/>
          <w:color w:val="000000"/>
          <w:sz w:val="28"/>
        </w:rPr>
        <w:t>
</w:t>
      </w:r>
      <w:r>
        <w:rPr>
          <w:rFonts w:ascii="Times New Roman"/>
          <w:b w:val="false"/>
          <w:i w:val="false"/>
          <w:color w:val="000000"/>
          <w:sz w:val="28"/>
        </w:rPr>
        <w:t xml:space="preserve">
      3) Аукционды ұйымдастырушы; </w:t>
      </w:r>
      <w:r>
        <w:br/>
      </w:r>
      <w:r>
        <w:rPr>
          <w:rFonts w:ascii="Times New Roman"/>
          <w:b w:val="false"/>
          <w:i w:val="false"/>
          <w:color w:val="000000"/>
          <w:sz w:val="28"/>
        </w:rPr>
        <w:t>
</w:t>
      </w:r>
      <w:r>
        <w:rPr>
          <w:rFonts w:ascii="Times New Roman"/>
          <w:b w:val="false"/>
          <w:i w:val="false"/>
          <w:color w:val="000000"/>
          <w:sz w:val="28"/>
        </w:rPr>
        <w:t xml:space="preserve">
      4) Сатып алу-сату шартын жасасу және орындау жөнiндегi тиiстi міндеттемелерін орындамаған бұрынғы сауда-саттықтардың жеңiмпаздары сауда-саттықтардың қатысушысы бола алмайды.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2001.1214 </w:t>
      </w:r>
      <w:r>
        <w:rPr>
          <w:rFonts w:ascii="Times New Roman"/>
          <w:b w:val="false"/>
          <w:i w:val="false"/>
          <w:color w:val="000000"/>
          <w:sz w:val="28"/>
        </w:rPr>
        <w:t>N 1639</w:t>
      </w:r>
      <w:r>
        <w:rPr>
          <w:rFonts w:ascii="Times New Roman"/>
          <w:b w:val="false"/>
          <w:i w:val="false"/>
          <w:color w:val="ff0000"/>
          <w:sz w:val="28"/>
        </w:rPr>
        <w:t xml:space="preserve">, 2003.04.11 </w:t>
      </w:r>
      <w:r>
        <w:rPr>
          <w:rFonts w:ascii="Times New Roman"/>
          <w:b w:val="false"/>
          <w:i w:val="false"/>
          <w:color w:val="000000"/>
          <w:sz w:val="28"/>
        </w:rPr>
        <w:t>N 350</w:t>
      </w:r>
      <w:r>
        <w:rPr>
          <w:rFonts w:ascii="Times New Roman"/>
          <w:b w:val="false"/>
          <w:i w:val="false"/>
          <w:color w:val="ff0000"/>
          <w:sz w:val="28"/>
        </w:rPr>
        <w:t xml:space="preserve"> Қ</w:t>
      </w:r>
      <w:r>
        <w:rPr>
          <w:rFonts w:ascii="Times New Roman"/>
          <w:b w:val="false"/>
          <w:i w:val="false"/>
          <w:color w:val="ff0000"/>
          <w:sz w:val="28"/>
        </w:rPr>
        <w:t>аулыларымен.</w:t>
      </w:r>
      <w:r>
        <w:br/>
      </w:r>
      <w:r>
        <w:rPr>
          <w:rFonts w:ascii="Times New Roman"/>
          <w:b w:val="false"/>
          <w:i w:val="false"/>
          <w:color w:val="000000"/>
          <w:sz w:val="28"/>
        </w:rPr>
        <w:t>
</w:t>
      </w:r>
      <w:r>
        <w:rPr>
          <w:rFonts w:ascii="Times New Roman"/>
          <w:b w:val="false"/>
          <w:i w:val="false"/>
          <w:color w:val="000000"/>
          <w:sz w:val="28"/>
        </w:rPr>
        <w:t xml:space="preserve">
      11. Акциялардың мемлекеттiк пакеттерiн сату кезiнде Сатып алушы - акционерлiк қоғам, егер соңғысы Сатып алушының акцияларына ие болса, акционерлiк қоғам акцияларының 25 пайызынан артықты сатып ала алмайды. </w:t>
      </w:r>
    </w:p>
    <w:bookmarkEnd w:id="4"/>
    <w:bookmarkStart w:name="z5" w:id="5"/>
    <w:p>
      <w:pPr>
        <w:spacing w:after="0"/>
        <w:ind w:left="0"/>
        <w:jc w:val="left"/>
      </w:pPr>
      <w:r>
        <w:rPr>
          <w:rFonts w:ascii="Times New Roman"/>
          <w:b/>
          <w:i w:val="false"/>
          <w:color w:val="000000"/>
        </w:rPr>
        <w:t xml:space="preserve"> 
2. Комиссия </w:t>
      </w:r>
    </w:p>
    <w:bookmarkEnd w:id="5"/>
    <w:bookmarkStart w:name="z54" w:id="6"/>
    <w:p>
      <w:pPr>
        <w:spacing w:after="0"/>
        <w:ind w:left="0"/>
        <w:jc w:val="both"/>
      </w:pPr>
      <w:r>
        <w:rPr>
          <w:rFonts w:ascii="Times New Roman"/>
          <w:b w:val="false"/>
          <w:i w:val="false"/>
          <w:color w:val="000000"/>
          <w:sz w:val="28"/>
        </w:rPr>
        <w:t xml:space="preserve">       12. Сауда-саттықтарды ұйымдастыру және өткiзу үшiн Сатушы құрамына Сатушының, Қазақстан Республикасы Қаржы министрлiгiнiң, Қазақстан Республикасы Әдiлет министрлiгінiң және басқа да мүдделi ведомстволардың өкiлдерi немесе олардың аумақтық және аймақтық бөлiмшелерiнiң өкiлдерi кiретiн комиссияны құрады. Комиссия мүшелерiнiң саны кемiнде 5 адамды құрауы тиiс. Комиссияның төрағасы Сатушының өкiлi болып табылады. </w:t>
      </w:r>
      <w:r>
        <w:br/>
      </w:r>
      <w:r>
        <w:rPr>
          <w:rFonts w:ascii="Times New Roman"/>
          <w:b w:val="false"/>
          <w:i w:val="false"/>
          <w:color w:val="000000"/>
          <w:sz w:val="28"/>
        </w:rPr>
        <w:t xml:space="preserve">
     Комиссияның шешiмi комиссия мүшелерiнiң жалпы санының жай көпшiлiк даусымен қабылданады. Дауыстардың теңдiгi кезiнде төрағаның даусы шешушi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Үкіметінің 2001.12.14 </w:t>
      </w:r>
      <w:r>
        <w:rPr>
          <w:rFonts w:ascii="Times New Roman"/>
          <w:b w:val="false"/>
          <w:i w:val="false"/>
          <w:color w:val="000000"/>
          <w:sz w:val="28"/>
        </w:rPr>
        <w:t>N 1639</w:t>
      </w:r>
      <w:r>
        <w:rPr>
          <w:rFonts w:ascii="Times New Roman"/>
          <w:b w:val="false"/>
          <w:i w:val="false"/>
          <w:color w:val="ff0000"/>
          <w:sz w:val="28"/>
        </w:rPr>
        <w:t>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13. Комиссия Сатушының тапсырмасы бойынша мынадай функцияларды жүзеге асырады: </w:t>
      </w:r>
      <w:r>
        <w:br/>
      </w:r>
      <w:r>
        <w:rPr>
          <w:rFonts w:ascii="Times New Roman"/>
          <w:b w:val="false"/>
          <w:i w:val="false"/>
          <w:color w:val="000000"/>
          <w:sz w:val="28"/>
        </w:rPr>
        <w:t xml:space="preserve">
     өз жұмысының регламентiн дербес әзiрлейдi; </w:t>
      </w:r>
      <w:r>
        <w:br/>
      </w:r>
      <w:r>
        <w:rPr>
          <w:rFonts w:ascii="Times New Roman"/>
          <w:b w:val="false"/>
          <w:i w:val="false"/>
          <w:color w:val="000000"/>
          <w:sz w:val="28"/>
        </w:rPr>
        <w:t xml:space="preserve">
     жекешелендiру объектiсiнiң алғашқы, бастапқы және ең төменгi бағасын бекiту үшiн Сатушыға ұсыным жасайды; </w:t>
      </w:r>
      <w:r>
        <w:br/>
      </w:r>
      <w:r>
        <w:rPr>
          <w:rFonts w:ascii="Times New Roman"/>
          <w:b w:val="false"/>
          <w:i w:val="false"/>
          <w:color w:val="000000"/>
          <w:sz w:val="28"/>
        </w:rPr>
        <w:t xml:space="preserve">
     кепiлдiк жарнаның мөлшерiн айқындайды; </w:t>
      </w:r>
      <w:r>
        <w:br/>
      </w:r>
      <w:r>
        <w:rPr>
          <w:rFonts w:ascii="Times New Roman"/>
          <w:b w:val="false"/>
          <w:i w:val="false"/>
          <w:color w:val="000000"/>
          <w:sz w:val="28"/>
        </w:rPr>
        <w:t xml:space="preserve">
     тендердiң шартын айқындайды; </w:t>
      </w:r>
      <w:r>
        <w:br/>
      </w:r>
      <w:r>
        <w:rPr>
          <w:rFonts w:ascii="Times New Roman"/>
          <w:b w:val="false"/>
          <w:i w:val="false"/>
          <w:color w:val="000000"/>
          <w:sz w:val="28"/>
        </w:rPr>
        <w:t xml:space="preserve">
     тендер өткiзедi; </w:t>
      </w:r>
      <w:r>
        <w:br/>
      </w:r>
      <w:r>
        <w:rPr>
          <w:rFonts w:ascii="Times New Roman"/>
          <w:b w:val="false"/>
          <w:i w:val="false"/>
          <w:color w:val="000000"/>
          <w:sz w:val="28"/>
        </w:rPr>
        <w:t xml:space="preserve">
     Сауда-саттықтардың жеңімпазын жариялайды.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Үкіметінің 2001.12.14 </w:t>
      </w:r>
      <w:r>
        <w:rPr>
          <w:rFonts w:ascii="Times New Roman"/>
          <w:b w:val="false"/>
          <w:i w:val="false"/>
          <w:color w:val="000000"/>
          <w:sz w:val="28"/>
        </w:rPr>
        <w:t>N 1639</w:t>
      </w:r>
      <w:r>
        <w:rPr>
          <w:rFonts w:ascii="Times New Roman"/>
          <w:b w:val="false"/>
          <w:i w:val="false"/>
          <w:color w:val="ff0000"/>
          <w:sz w:val="28"/>
        </w:rPr>
        <w:t>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14. Сауда-саттықтарды өткiзуге дайындықты сауда-саттықтарды өткiзу туралы ақпараттық хабарламаның уақытылы жариялануын қамтамасыз ететiн, өтiнiмдердi қабылдауды және қатысушыларды тiркеудi жүргiзетiн, келiп түскен материалдарды комиссияның қарауына беретiн Сатушы жүзеге асырады. </w:t>
      </w:r>
    </w:p>
    <w:bookmarkEnd w:id="6"/>
    <w:bookmarkStart w:name="z6" w:id="7"/>
    <w:p>
      <w:pPr>
        <w:spacing w:after="0"/>
        <w:ind w:left="0"/>
        <w:jc w:val="left"/>
      </w:pPr>
      <w:r>
        <w:rPr>
          <w:rFonts w:ascii="Times New Roman"/>
          <w:b/>
          <w:i w:val="false"/>
          <w:color w:val="000000"/>
        </w:rPr>
        <w:t xml:space="preserve"> 
3. Сауда-саттықтарды өткізуге дайындық </w:t>
      </w:r>
    </w:p>
    <w:bookmarkEnd w:id="7"/>
    <w:bookmarkStart w:name="z56" w:id="8"/>
    <w:p>
      <w:pPr>
        <w:spacing w:after="0"/>
        <w:ind w:left="0"/>
        <w:jc w:val="both"/>
      </w:pPr>
      <w:r>
        <w:rPr>
          <w:rFonts w:ascii="Times New Roman"/>
          <w:b w:val="false"/>
          <w:i w:val="false"/>
          <w:color w:val="000000"/>
          <w:sz w:val="28"/>
        </w:rPr>
        <w:t>      15. Сауда-саттықтарды өткiзуге дайындық мынадай тәртiппен жүзеге асырылады:</w:t>
      </w:r>
      <w:r>
        <w:br/>
      </w:r>
      <w:r>
        <w:rPr>
          <w:rFonts w:ascii="Times New Roman"/>
          <w:b w:val="false"/>
          <w:i w:val="false"/>
          <w:color w:val="000000"/>
          <w:sz w:val="28"/>
        </w:rPr>
        <w:t xml:space="preserve">
      1) қажеттi материалдарды жинау жүргiзiледi; </w:t>
      </w:r>
      <w:r>
        <w:br/>
      </w:r>
      <w:r>
        <w:rPr>
          <w:rFonts w:ascii="Times New Roman"/>
          <w:b w:val="false"/>
          <w:i w:val="false"/>
          <w:color w:val="000000"/>
          <w:sz w:val="28"/>
        </w:rPr>
        <w:t>
</w:t>
      </w:r>
      <w:r>
        <w:rPr>
          <w:rFonts w:ascii="Times New Roman"/>
          <w:b w:val="false"/>
          <w:i w:val="false"/>
          <w:color w:val="000000"/>
          <w:sz w:val="28"/>
        </w:rPr>
        <w:t>
      2) жекешелендiру объектiлерiнiң алғашқы, бастапқы және ең төменгi бағасы айқындалады;</w:t>
      </w:r>
      <w:r>
        <w:br/>
      </w:r>
      <w:r>
        <w:rPr>
          <w:rFonts w:ascii="Times New Roman"/>
          <w:b w:val="false"/>
          <w:i w:val="false"/>
          <w:color w:val="000000"/>
          <w:sz w:val="28"/>
        </w:rPr>
        <w:t>
</w:t>
      </w:r>
      <w:r>
        <w:rPr>
          <w:rFonts w:ascii="Times New Roman"/>
          <w:b w:val="false"/>
          <w:i w:val="false"/>
          <w:color w:val="000000"/>
          <w:sz w:val="28"/>
        </w:rPr>
        <w:t>
      3) осы Ереженiң 1-тармағы 11) және 13-1) тармақшаларында көзделген жағдайларды қоспағанда, әрбiр жекешелендiру объектiсiнiң сатылу нысандары мен әдiсi айқындалады;</w:t>
      </w:r>
      <w:r>
        <w:br/>
      </w:r>
      <w:r>
        <w:rPr>
          <w:rFonts w:ascii="Times New Roman"/>
          <w:b w:val="false"/>
          <w:i w:val="false"/>
          <w:color w:val="000000"/>
          <w:sz w:val="28"/>
        </w:rPr>
        <w:t>
</w:t>
      </w:r>
      <w:r>
        <w:rPr>
          <w:rFonts w:ascii="Times New Roman"/>
          <w:b w:val="false"/>
          <w:i w:val="false"/>
          <w:color w:val="000000"/>
          <w:sz w:val="28"/>
        </w:rPr>
        <w:t>
      4) жекешелендiру объектiлерi жекелеген сауда-саттықтар бойынша бөлiнедi;</w:t>
      </w:r>
      <w:r>
        <w:br/>
      </w:r>
      <w:r>
        <w:rPr>
          <w:rFonts w:ascii="Times New Roman"/>
          <w:b w:val="false"/>
          <w:i w:val="false"/>
          <w:color w:val="000000"/>
          <w:sz w:val="28"/>
        </w:rPr>
        <w:t>
</w:t>
      </w:r>
      <w:r>
        <w:rPr>
          <w:rFonts w:ascii="Times New Roman"/>
          <w:b w:val="false"/>
          <w:i w:val="false"/>
          <w:color w:val="000000"/>
          <w:sz w:val="28"/>
        </w:rPr>
        <w:t>
      5) кепiлдiк жарнаны енгізудiң мөлшерi мен тәртiбi айқындалады;</w:t>
      </w:r>
      <w:r>
        <w:br/>
      </w:r>
      <w:r>
        <w:rPr>
          <w:rFonts w:ascii="Times New Roman"/>
          <w:b w:val="false"/>
          <w:i w:val="false"/>
          <w:color w:val="000000"/>
          <w:sz w:val="28"/>
        </w:rPr>
        <w:t>
</w:t>
      </w:r>
      <w:r>
        <w:rPr>
          <w:rFonts w:ascii="Times New Roman"/>
          <w:b w:val="false"/>
          <w:i w:val="false"/>
          <w:color w:val="000000"/>
          <w:sz w:val="28"/>
        </w:rPr>
        <w:t>
      6) сауда-саттықтарды жүргiзудің мерзiмдерi белгiленедi;</w:t>
      </w:r>
      <w:r>
        <w:br/>
      </w:r>
      <w:r>
        <w:rPr>
          <w:rFonts w:ascii="Times New Roman"/>
          <w:b w:val="false"/>
          <w:i w:val="false"/>
          <w:color w:val="000000"/>
          <w:sz w:val="28"/>
        </w:rPr>
        <w:t>
</w:t>
      </w:r>
      <w:r>
        <w:rPr>
          <w:rFonts w:ascii="Times New Roman"/>
          <w:b w:val="false"/>
          <w:i w:val="false"/>
          <w:color w:val="000000"/>
          <w:sz w:val="28"/>
        </w:rPr>
        <w:t>
      7) қажет болған жағдайда жекешелендiру объектілерiн сату жөнiндегi аукционды ұйымдастыруға және өткiзуге шарт жасасу құқығы үшiн тендер өткiзiледi;</w:t>
      </w:r>
      <w:r>
        <w:br/>
      </w:r>
      <w:r>
        <w:rPr>
          <w:rFonts w:ascii="Times New Roman"/>
          <w:b w:val="false"/>
          <w:i w:val="false"/>
          <w:color w:val="000000"/>
          <w:sz w:val="28"/>
        </w:rPr>
        <w:t>
</w:t>
      </w:r>
      <w:r>
        <w:rPr>
          <w:rFonts w:ascii="Times New Roman"/>
          <w:b w:val="false"/>
          <w:i w:val="false"/>
          <w:color w:val="000000"/>
          <w:sz w:val="28"/>
        </w:rPr>
        <w:t>
      8) сату проспектiсi жасалады;</w:t>
      </w:r>
      <w:r>
        <w:br/>
      </w:r>
      <w:r>
        <w:rPr>
          <w:rFonts w:ascii="Times New Roman"/>
          <w:b w:val="false"/>
          <w:i w:val="false"/>
          <w:color w:val="000000"/>
          <w:sz w:val="28"/>
        </w:rPr>
        <w:t>
</w:t>
      </w:r>
      <w:r>
        <w:rPr>
          <w:rFonts w:ascii="Times New Roman"/>
          <w:b w:val="false"/>
          <w:i w:val="false"/>
          <w:color w:val="000000"/>
          <w:sz w:val="28"/>
        </w:rPr>
        <w:t>
      9) сауда-саттықтар өткiзу туралы ақпараттық хабарлама жарияланады және басқа да жарнамалық қызмет жүзеге асырылады;</w:t>
      </w:r>
      <w:r>
        <w:br/>
      </w:r>
      <w:r>
        <w:rPr>
          <w:rFonts w:ascii="Times New Roman"/>
          <w:b w:val="false"/>
          <w:i w:val="false"/>
          <w:color w:val="000000"/>
          <w:sz w:val="28"/>
        </w:rPr>
        <w:t>
</w:t>
      </w:r>
      <w:r>
        <w:rPr>
          <w:rFonts w:ascii="Times New Roman"/>
          <w:b w:val="false"/>
          <w:i w:val="false"/>
          <w:color w:val="000000"/>
          <w:sz w:val="28"/>
        </w:rPr>
        <w:t>
      10) кепiлдiк жарналар қабылданады;</w:t>
      </w:r>
      <w:r>
        <w:br/>
      </w:r>
      <w:r>
        <w:rPr>
          <w:rFonts w:ascii="Times New Roman"/>
          <w:b w:val="false"/>
          <w:i w:val="false"/>
          <w:color w:val="000000"/>
          <w:sz w:val="28"/>
        </w:rPr>
        <w:t>
</w:t>
      </w:r>
      <w:r>
        <w:rPr>
          <w:rFonts w:ascii="Times New Roman"/>
          <w:b w:val="false"/>
          <w:i w:val="false"/>
          <w:color w:val="000000"/>
          <w:sz w:val="28"/>
        </w:rPr>
        <w:t xml:space="preserve">
      11) Қатысушыларды тiркеу жүргiзiледi.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Үкіметінің 2003.04.11 </w:t>
      </w:r>
      <w:r>
        <w:rPr>
          <w:rFonts w:ascii="Times New Roman"/>
          <w:b w:val="false"/>
          <w:i w:val="false"/>
          <w:color w:val="000000"/>
          <w:sz w:val="28"/>
        </w:rPr>
        <w:t>N 350</w:t>
      </w:r>
      <w:r>
        <w:rPr>
          <w:rFonts w:ascii="Times New Roman"/>
          <w:b w:val="false"/>
          <w:i w:val="false"/>
          <w:color w:val="ff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16. Жекешелендiру объектiлерiнiң есептiк бағасын Қазақстан Республикасы Үкiметiнiң 1999 жылғы 6 мамырдағы N 562 қаулысымен бекiтiлген Жекешелендiру объектiлерiнiң құнын бағалау туралы </w:t>
      </w:r>
      <w:r>
        <w:rPr>
          <w:rFonts w:ascii="Times New Roman"/>
          <w:b w:val="false"/>
          <w:i w:val="false"/>
          <w:color w:val="000000"/>
          <w:sz w:val="28"/>
        </w:rPr>
        <w:t>ережеге</w:t>
      </w:r>
      <w:r>
        <w:rPr>
          <w:rFonts w:ascii="Times New Roman"/>
          <w:b w:val="false"/>
          <w:i w:val="false"/>
          <w:color w:val="000000"/>
          <w:sz w:val="28"/>
        </w:rPr>
        <w:t xml:space="preserve"> сәйкес Сатушы белгiлейдi. </w:t>
      </w:r>
      <w:r>
        <w:br/>
      </w:r>
      <w:r>
        <w:rPr>
          <w:rFonts w:ascii="Times New Roman"/>
          <w:b w:val="false"/>
          <w:i w:val="false"/>
          <w:color w:val="000000"/>
          <w:sz w:val="28"/>
        </w:rPr>
        <w:t xml:space="preserve">
      Сатушы жекешелендiру объектiсiнiң құнын бағалауды консалтингтiк ұйымдардың немесе тәуелсiз аудиттiң қорытындысы негiзiнде жүзеге асыруға құқылы. </w:t>
      </w:r>
      <w:r>
        <w:br/>
      </w:r>
      <w:r>
        <w:rPr>
          <w:rFonts w:ascii="Times New Roman"/>
          <w:b w:val="false"/>
          <w:i w:val="false"/>
          <w:color w:val="000000"/>
          <w:sz w:val="28"/>
        </w:rPr>
        <w:t>
      Жекешелендiру объектiсiнiң алғашқы бағасын Сатушы бекiтедi.</w:t>
      </w:r>
      <w:r>
        <w:br/>
      </w:r>
      <w:r>
        <w:rPr>
          <w:rFonts w:ascii="Times New Roman"/>
          <w:b w:val="false"/>
          <w:i w:val="false"/>
          <w:color w:val="000000"/>
          <w:sz w:val="28"/>
        </w:rPr>
        <w:t>
</w:t>
      </w:r>
      <w:r>
        <w:rPr>
          <w:rFonts w:ascii="Times New Roman"/>
          <w:b w:val="false"/>
          <w:i w:val="false"/>
          <w:color w:val="000000"/>
          <w:sz w:val="28"/>
        </w:rPr>
        <w:t>
      17. Кепiлдiк жарна Қатысушылардың мынадай мiндеттемелерiн:</w:t>
      </w:r>
      <w:r>
        <w:br/>
      </w:r>
      <w:r>
        <w:rPr>
          <w:rFonts w:ascii="Times New Roman"/>
          <w:b w:val="false"/>
          <w:i w:val="false"/>
          <w:color w:val="000000"/>
          <w:sz w:val="28"/>
        </w:rPr>
        <w:t>
</w:t>
      </w:r>
      <w:r>
        <w:rPr>
          <w:rFonts w:ascii="Times New Roman"/>
          <w:b w:val="false"/>
          <w:i w:val="false"/>
          <w:color w:val="000000"/>
          <w:sz w:val="28"/>
        </w:rPr>
        <w:t>
      1) сауда-саттықтарда жеңiске жеткен жағдайда сауда-саттықтардың нәтижелерi туралы хаттамаға қол қоюын;</w:t>
      </w:r>
      <w:r>
        <w:br/>
      </w:r>
      <w:r>
        <w:rPr>
          <w:rFonts w:ascii="Times New Roman"/>
          <w:b w:val="false"/>
          <w:i w:val="false"/>
          <w:color w:val="000000"/>
          <w:sz w:val="28"/>
        </w:rPr>
        <w:t>
</w:t>
      </w:r>
      <w:r>
        <w:rPr>
          <w:rFonts w:ascii="Times New Roman"/>
          <w:b w:val="false"/>
          <w:i w:val="false"/>
          <w:color w:val="000000"/>
          <w:sz w:val="28"/>
        </w:rPr>
        <w:t>
      2) сауда-саттықтар нәтижелерi туралы хаттамаға сәйкес сатып алу-сату шартын жасасудың;</w:t>
      </w:r>
      <w:r>
        <w:br/>
      </w:r>
      <w:r>
        <w:rPr>
          <w:rFonts w:ascii="Times New Roman"/>
          <w:b w:val="false"/>
          <w:i w:val="false"/>
          <w:color w:val="000000"/>
          <w:sz w:val="28"/>
        </w:rPr>
        <w:t>
</w:t>
      </w:r>
      <w:r>
        <w:rPr>
          <w:rFonts w:ascii="Times New Roman"/>
          <w:b w:val="false"/>
          <w:i w:val="false"/>
          <w:color w:val="000000"/>
          <w:sz w:val="28"/>
        </w:rPr>
        <w:t>
      3) сатып алу-сату шарты бойынша мiндеттемелерiн тиiстi түрде орындау болып табылады.</w:t>
      </w:r>
      <w:r>
        <w:br/>
      </w:r>
      <w:r>
        <w:rPr>
          <w:rFonts w:ascii="Times New Roman"/>
          <w:b w:val="false"/>
          <w:i w:val="false"/>
          <w:color w:val="000000"/>
          <w:sz w:val="28"/>
        </w:rPr>
        <w:t>
</w:t>
      </w:r>
      <w:r>
        <w:rPr>
          <w:rFonts w:ascii="Times New Roman"/>
          <w:b w:val="false"/>
          <w:i w:val="false"/>
          <w:color w:val="000000"/>
          <w:sz w:val="28"/>
        </w:rPr>
        <w:t>
      18. Кепiлдiк жарна Сатушының деректемелерiне ақпараттық хабарламада белгіленген нысан мен тәртіпте және Қазақстан Республикасының заңнамасына сәйкес енгiзiледi. Кепiлдiк жарнаның мөлшерi ақпараттық хабарлама жарияланғаннан кейiн өзгертiлмейдi. Кепiлдiк жарнаны Қатысушының атынан кез-келген жеке немесе заңды тұлға енгiзуi мүмкiн. Кепiлдiк жарнаны алушы Сатушы болып табылады.</w:t>
      </w:r>
      <w:r>
        <w:br/>
      </w:r>
      <w:r>
        <w:rPr>
          <w:rFonts w:ascii="Times New Roman"/>
          <w:b w:val="false"/>
          <w:i w:val="false"/>
          <w:color w:val="000000"/>
          <w:sz w:val="28"/>
        </w:rPr>
        <w:t>
</w:t>
      </w:r>
      <w:r>
        <w:rPr>
          <w:rFonts w:ascii="Times New Roman"/>
          <w:b w:val="false"/>
          <w:i w:val="false"/>
          <w:color w:val="000000"/>
          <w:sz w:val="28"/>
        </w:rPr>
        <w:t>
      19. Сауда-саттықтарда жеңiп шыққан және сатып алу-сату шартын жасасқан Қатысушының кепiлдiк жарнасы сатып алу-сату шарты бойынша тиесiлi төлемдердiң есебiне жатады.</w:t>
      </w:r>
      <w:r>
        <w:br/>
      </w:r>
      <w:r>
        <w:rPr>
          <w:rFonts w:ascii="Times New Roman"/>
          <w:b w:val="false"/>
          <w:i w:val="false"/>
          <w:color w:val="000000"/>
          <w:sz w:val="28"/>
        </w:rPr>
        <w:t>
</w:t>
      </w:r>
      <w:r>
        <w:rPr>
          <w:rFonts w:ascii="Times New Roman"/>
          <w:b w:val="false"/>
          <w:i w:val="false"/>
          <w:color w:val="000000"/>
          <w:sz w:val="28"/>
        </w:rPr>
        <w:t>
      20. Сатушы:</w:t>
      </w:r>
      <w:r>
        <w:br/>
      </w:r>
      <w:r>
        <w:rPr>
          <w:rFonts w:ascii="Times New Roman"/>
          <w:b w:val="false"/>
          <w:i w:val="false"/>
          <w:color w:val="000000"/>
          <w:sz w:val="28"/>
        </w:rPr>
        <w:t>
</w:t>
      </w:r>
      <w:r>
        <w:rPr>
          <w:rFonts w:ascii="Times New Roman"/>
          <w:b w:val="false"/>
          <w:i w:val="false"/>
          <w:color w:val="000000"/>
          <w:sz w:val="28"/>
        </w:rPr>
        <w:t>
      1) Сауда-саттықтарға қатысушыға - сауда-саттықтарға қатысудан ол өткiзiлуiне үш күннен аз қалғанда бас тартқан жағдайда немесе оның осы Ереже және Қазақстан Республикасының заңнамасында оған қойылатын талаптарға сәйкес келмеуi анықталған жағдайда;</w:t>
      </w:r>
      <w:r>
        <w:br/>
      </w:r>
      <w:r>
        <w:rPr>
          <w:rFonts w:ascii="Times New Roman"/>
          <w:b w:val="false"/>
          <w:i w:val="false"/>
          <w:color w:val="000000"/>
          <w:sz w:val="28"/>
        </w:rPr>
        <w:t>
</w:t>
      </w:r>
      <w:r>
        <w:rPr>
          <w:rFonts w:ascii="Times New Roman"/>
          <w:b w:val="false"/>
          <w:i w:val="false"/>
          <w:color w:val="000000"/>
          <w:sz w:val="28"/>
        </w:rPr>
        <w:t>
      2) Жеңiмпазға - ол сауда-саттықтардың нәтижелерi туралы хаттамаға қол қоюдан не сатып алу-сату шартын жасасудан бас тартқан жағдайда;</w:t>
      </w:r>
      <w:r>
        <w:br/>
      </w:r>
      <w:r>
        <w:rPr>
          <w:rFonts w:ascii="Times New Roman"/>
          <w:b w:val="false"/>
          <w:i w:val="false"/>
          <w:color w:val="000000"/>
          <w:sz w:val="28"/>
        </w:rPr>
        <w:t>
</w:t>
      </w:r>
      <w:r>
        <w:rPr>
          <w:rFonts w:ascii="Times New Roman"/>
          <w:b w:val="false"/>
          <w:i w:val="false"/>
          <w:color w:val="000000"/>
          <w:sz w:val="28"/>
        </w:rPr>
        <w:t xml:space="preserve">
      3) Сатып алушыға - ол сатып алу-сату шарты бойынша мiндеттемелерiн орындамаған немесе тиiсiнше орындамаған жағдайда кепiлдiк жарнаны қайтармайды. </w:t>
      </w:r>
      <w:r>
        <w:br/>
      </w:r>
      <w:r>
        <w:rPr>
          <w:rFonts w:ascii="Times New Roman"/>
          <w:b w:val="false"/>
          <w:i w:val="false"/>
          <w:color w:val="000000"/>
          <w:sz w:val="28"/>
        </w:rPr>
        <w:t>
      Қалған барлық жағдайларда кепiлдiк жарна сауда-саттықтар аяқталған күннен бастап 10 банктiк күннен кеш емес мерзiмде, ал егер ақша Сатушының шотына сауда-саттықтардан кейiн түссе, онда олар түскен күннен бастап 10 банктiк күннiң iшiнде қайтарылады.</w:t>
      </w:r>
      <w:r>
        <w:br/>
      </w:r>
      <w:r>
        <w:rPr>
          <w:rFonts w:ascii="Times New Roman"/>
          <w:b w:val="false"/>
          <w:i w:val="false"/>
          <w:color w:val="000000"/>
          <w:sz w:val="28"/>
        </w:rPr>
        <w:t>
</w:t>
      </w:r>
      <w:r>
        <w:rPr>
          <w:rFonts w:ascii="Times New Roman"/>
          <w:b w:val="false"/>
          <w:i w:val="false"/>
          <w:color w:val="000000"/>
          <w:sz w:val="28"/>
        </w:rPr>
        <w:t>
      21. Сауда-саттықтар өткiзiлетiндiгi туралы ақпараттық хабарлама олар өткiзiлгенге дейiн кемiнде 15 күн бұрын, ал акцияларды және ұйымдардың жарғылық капиталдарындағы үлестердi сату кезiнде - сауда-саттықтар өткiзiлуге дейiн 30 күннен кешiктiрмей жариялануы тиiс. Ақпараттық хабарлама ресми басылымдарда мемлекеттiк және орыс тiлдерiнде жариялануы тиiс.</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Үкіметінің 2003.04.11 </w:t>
      </w:r>
      <w:r>
        <w:rPr>
          <w:rFonts w:ascii="Times New Roman"/>
          <w:b w:val="false"/>
          <w:i w:val="false"/>
          <w:color w:val="000000"/>
          <w:sz w:val="28"/>
        </w:rPr>
        <w:t>N 350</w:t>
      </w:r>
      <w:r>
        <w:rPr>
          <w:rFonts w:ascii="Times New Roman"/>
          <w:b w:val="false"/>
          <w:i w:val="false"/>
          <w:color w:val="ff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22. Ақпараттық хабарлама:</w:t>
      </w:r>
      <w:r>
        <w:br/>
      </w:r>
      <w:r>
        <w:rPr>
          <w:rFonts w:ascii="Times New Roman"/>
          <w:b w:val="false"/>
          <w:i w:val="false"/>
          <w:color w:val="000000"/>
          <w:sz w:val="28"/>
        </w:rPr>
        <w:t>
</w:t>
      </w:r>
      <w:r>
        <w:rPr>
          <w:rFonts w:ascii="Times New Roman"/>
          <w:b w:val="false"/>
          <w:i w:val="false"/>
          <w:color w:val="000000"/>
          <w:sz w:val="28"/>
        </w:rPr>
        <w:t>
      1) сауда-саттықтардың өткiзiлетiн күнiн, орнын және уақытын;</w:t>
      </w:r>
      <w:r>
        <w:br/>
      </w:r>
      <w:r>
        <w:rPr>
          <w:rFonts w:ascii="Times New Roman"/>
          <w:b w:val="false"/>
          <w:i w:val="false"/>
          <w:color w:val="000000"/>
          <w:sz w:val="28"/>
        </w:rPr>
        <w:t>
</w:t>
      </w:r>
      <w:r>
        <w:rPr>
          <w:rFonts w:ascii="Times New Roman"/>
          <w:b w:val="false"/>
          <w:i w:val="false"/>
          <w:color w:val="000000"/>
          <w:sz w:val="28"/>
        </w:rPr>
        <w:t>
      2) сауда-саттықтардың нысаны мен әдiсiн;</w:t>
      </w:r>
      <w:r>
        <w:br/>
      </w:r>
      <w:r>
        <w:rPr>
          <w:rFonts w:ascii="Times New Roman"/>
          <w:b w:val="false"/>
          <w:i w:val="false"/>
          <w:color w:val="000000"/>
          <w:sz w:val="28"/>
        </w:rPr>
        <w:t>
</w:t>
      </w:r>
      <w:r>
        <w:rPr>
          <w:rFonts w:ascii="Times New Roman"/>
          <w:b w:val="false"/>
          <w:i w:val="false"/>
          <w:color w:val="000000"/>
          <w:sz w:val="28"/>
        </w:rPr>
        <w:t>
      3) жекешелендiру объектiсi туралы мәлiметтi:</w:t>
      </w:r>
      <w:r>
        <w:br/>
      </w:r>
      <w:r>
        <w:rPr>
          <w:rFonts w:ascii="Times New Roman"/>
          <w:b w:val="false"/>
          <w:i w:val="false"/>
          <w:color w:val="000000"/>
          <w:sz w:val="28"/>
        </w:rPr>
        <w:t>
</w:t>
      </w:r>
      <w:r>
        <w:rPr>
          <w:rFonts w:ascii="Times New Roman"/>
          <w:b w:val="false"/>
          <w:i w:val="false"/>
          <w:color w:val="000000"/>
          <w:sz w:val="28"/>
        </w:rPr>
        <w:t>
      4) сатуға қойылатын жекешелендiру объектiлерiнiң бастапқы және ең төменгi бағасын;</w:t>
      </w:r>
      <w:r>
        <w:br/>
      </w:r>
      <w:r>
        <w:rPr>
          <w:rFonts w:ascii="Times New Roman"/>
          <w:b w:val="false"/>
          <w:i w:val="false"/>
          <w:color w:val="000000"/>
          <w:sz w:val="28"/>
        </w:rPr>
        <w:t>
</w:t>
      </w:r>
      <w:r>
        <w:rPr>
          <w:rFonts w:ascii="Times New Roman"/>
          <w:b w:val="false"/>
          <w:i w:val="false"/>
          <w:color w:val="000000"/>
          <w:sz w:val="28"/>
        </w:rPr>
        <w:t>
      5) Сатушының кепiлдiк жарнасының мөлшерi мен банктiк деректемелерiн;</w:t>
      </w:r>
      <w:r>
        <w:br/>
      </w:r>
      <w:r>
        <w:rPr>
          <w:rFonts w:ascii="Times New Roman"/>
          <w:b w:val="false"/>
          <w:i w:val="false"/>
          <w:color w:val="000000"/>
          <w:sz w:val="28"/>
        </w:rPr>
        <w:t>
</w:t>
      </w:r>
      <w:r>
        <w:rPr>
          <w:rFonts w:ascii="Times New Roman"/>
          <w:b w:val="false"/>
          <w:i w:val="false"/>
          <w:color w:val="000000"/>
          <w:sz w:val="28"/>
        </w:rPr>
        <w:t>
      6) өтiнiмдi қабылдайтын орны мен мерзiмдерiн;</w:t>
      </w:r>
      <w:r>
        <w:br/>
      </w:r>
      <w:r>
        <w:rPr>
          <w:rFonts w:ascii="Times New Roman"/>
          <w:b w:val="false"/>
          <w:i w:val="false"/>
          <w:color w:val="000000"/>
          <w:sz w:val="28"/>
        </w:rPr>
        <w:t>
</w:t>
      </w:r>
      <w:r>
        <w:rPr>
          <w:rFonts w:ascii="Times New Roman"/>
          <w:b w:val="false"/>
          <w:i w:val="false"/>
          <w:color w:val="000000"/>
          <w:sz w:val="28"/>
        </w:rPr>
        <w:t xml:space="preserve">
      7) сауда-саттықтарды өткiзудiң тәртiбi мен сауда-саттықтардың </w:t>
      </w:r>
      <w:r>
        <w:br/>
      </w:r>
      <w:r>
        <w:rPr>
          <w:rFonts w:ascii="Times New Roman"/>
          <w:b w:val="false"/>
          <w:i w:val="false"/>
          <w:color w:val="000000"/>
          <w:sz w:val="28"/>
        </w:rPr>
        <w:t>
Жеңiмпазын анықтаудың шартын;</w:t>
      </w:r>
      <w:r>
        <w:br/>
      </w:r>
      <w:r>
        <w:rPr>
          <w:rFonts w:ascii="Times New Roman"/>
          <w:b w:val="false"/>
          <w:i w:val="false"/>
          <w:color w:val="000000"/>
          <w:sz w:val="28"/>
        </w:rPr>
        <w:t>
</w:t>
      </w:r>
      <w:r>
        <w:rPr>
          <w:rFonts w:ascii="Times New Roman"/>
          <w:b w:val="false"/>
          <w:i w:val="false"/>
          <w:color w:val="000000"/>
          <w:sz w:val="28"/>
        </w:rPr>
        <w:t>
      8) Сауда-саттықтарды ұйымдастырушының телефоны мен орналасқан жерiн;</w:t>
      </w:r>
      <w:r>
        <w:br/>
      </w:r>
      <w:r>
        <w:rPr>
          <w:rFonts w:ascii="Times New Roman"/>
          <w:b w:val="false"/>
          <w:i w:val="false"/>
          <w:color w:val="000000"/>
          <w:sz w:val="28"/>
        </w:rPr>
        <w:t>
</w:t>
      </w:r>
      <w:r>
        <w:rPr>
          <w:rFonts w:ascii="Times New Roman"/>
          <w:b w:val="false"/>
          <w:i w:val="false"/>
          <w:color w:val="000000"/>
          <w:sz w:val="28"/>
        </w:rPr>
        <w:t xml:space="preserve">
      9) Сатушының шешiмi бойынша қосымша ақпаратты қамтуы тиiс.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Үкіметінің 2003.04.11 </w:t>
      </w:r>
      <w:r>
        <w:rPr>
          <w:rFonts w:ascii="Times New Roman"/>
          <w:b w:val="false"/>
          <w:i w:val="false"/>
          <w:color w:val="000000"/>
          <w:sz w:val="28"/>
        </w:rPr>
        <w:t>N 350</w:t>
      </w:r>
      <w:r>
        <w:rPr>
          <w:rFonts w:ascii="Times New Roman"/>
          <w:b w:val="false"/>
          <w:i w:val="false"/>
          <w:color w:val="ff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23. Әрбiр объектi бойынша ақпараттық хабарлама жарияланғанға дейiн Сатушы мынадай құжаттардың көшiрмелерiнен тұратын құжаттардың пакетiн:</w:t>
      </w:r>
      <w:r>
        <w:br/>
      </w:r>
      <w:r>
        <w:rPr>
          <w:rFonts w:ascii="Times New Roman"/>
          <w:b w:val="false"/>
          <w:i w:val="false"/>
          <w:color w:val="000000"/>
          <w:sz w:val="28"/>
        </w:rPr>
        <w:t>
</w:t>
      </w:r>
      <w:r>
        <w:rPr>
          <w:rFonts w:ascii="Times New Roman"/>
          <w:b w:val="false"/>
          <w:i w:val="false"/>
          <w:color w:val="000000"/>
          <w:sz w:val="28"/>
        </w:rPr>
        <w:t>
      1) сауда-саттықтарға қойылатын жекешелендiру объектiсiнiң жарғысын;</w:t>
      </w:r>
      <w:r>
        <w:br/>
      </w:r>
      <w:r>
        <w:rPr>
          <w:rFonts w:ascii="Times New Roman"/>
          <w:b w:val="false"/>
          <w:i w:val="false"/>
          <w:color w:val="000000"/>
          <w:sz w:val="28"/>
        </w:rPr>
        <w:t>
</w:t>
      </w:r>
      <w:r>
        <w:rPr>
          <w:rFonts w:ascii="Times New Roman"/>
          <w:b w:val="false"/>
          <w:i w:val="false"/>
          <w:color w:val="000000"/>
          <w:sz w:val="28"/>
        </w:rPr>
        <w:t>
      2) акциялар эмиссиясының проспектiсi мен эмиссиялардың тiркелгендiгi туралы куәлiктi;</w:t>
      </w:r>
      <w:r>
        <w:br/>
      </w:r>
      <w:r>
        <w:rPr>
          <w:rFonts w:ascii="Times New Roman"/>
          <w:b w:val="false"/>
          <w:i w:val="false"/>
          <w:color w:val="000000"/>
          <w:sz w:val="28"/>
        </w:rPr>
        <w:t>
</w:t>
      </w:r>
      <w:r>
        <w:rPr>
          <w:rFonts w:ascii="Times New Roman"/>
          <w:b w:val="false"/>
          <w:i w:val="false"/>
          <w:color w:val="000000"/>
          <w:sz w:val="28"/>
        </w:rPr>
        <w:t>
      3) соңғы үш жылдағы және жекешелендiру объектiсiн сату туралы шешiм қабылданған күнге дейiнгi қосымшаларымен бiрге есептiк кезеңдегi бухгалтерлiк теңгерiмдi;</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2010.06.18 </w:t>
      </w:r>
      <w:r>
        <w:rPr>
          <w:rFonts w:ascii="Times New Roman"/>
          <w:b w:val="false"/>
          <w:i w:val="false"/>
          <w:color w:val="000000"/>
          <w:sz w:val="28"/>
        </w:rPr>
        <w:t>№ 613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заңды тұлғаның тiркелгендiгi туралы куәлiктi;</w:t>
      </w:r>
      <w:r>
        <w:br/>
      </w:r>
      <w:r>
        <w:rPr>
          <w:rFonts w:ascii="Times New Roman"/>
          <w:b w:val="false"/>
          <w:i w:val="false"/>
          <w:color w:val="000000"/>
          <w:sz w:val="28"/>
        </w:rPr>
        <w:t>
</w:t>
      </w:r>
      <w:r>
        <w:rPr>
          <w:rFonts w:ascii="Times New Roman"/>
          <w:b w:val="false"/>
          <w:i w:val="false"/>
          <w:color w:val="000000"/>
          <w:sz w:val="28"/>
        </w:rPr>
        <w:t>
      6) акционерлiк қоғам акционерлерiнiң немесе серiктестiк қатысушыларының тiзiлімiнен көшiрменi;</w:t>
      </w:r>
      <w:r>
        <w:br/>
      </w:r>
      <w:r>
        <w:rPr>
          <w:rFonts w:ascii="Times New Roman"/>
          <w:b w:val="false"/>
          <w:i w:val="false"/>
          <w:color w:val="000000"/>
          <w:sz w:val="28"/>
        </w:rPr>
        <w:t>
</w:t>
      </w:r>
      <w:r>
        <w:rPr>
          <w:rFonts w:ascii="Times New Roman"/>
          <w:b w:val="false"/>
          <w:i w:val="false"/>
          <w:color w:val="000000"/>
          <w:sz w:val="28"/>
        </w:rPr>
        <w:t>
      7) олардың құнын көрсете отырып, жарғылық капиталға енген негiзгi құрал-жабдықтардың тiзбесiн;</w:t>
      </w:r>
      <w:r>
        <w:br/>
      </w:r>
      <w:r>
        <w:rPr>
          <w:rFonts w:ascii="Times New Roman"/>
          <w:b w:val="false"/>
          <w:i w:val="false"/>
          <w:color w:val="000000"/>
          <w:sz w:val="28"/>
        </w:rPr>
        <w:t>
</w:t>
      </w:r>
      <w:r>
        <w:rPr>
          <w:rFonts w:ascii="Times New Roman"/>
          <w:b w:val="false"/>
          <w:i w:val="false"/>
          <w:color w:val="000000"/>
          <w:sz w:val="28"/>
        </w:rPr>
        <w:t>
      8) кредиторлық және дебиторлық берешектердiң таратылып жазылуын;</w:t>
      </w:r>
      <w:r>
        <w:br/>
      </w:r>
      <w:r>
        <w:rPr>
          <w:rFonts w:ascii="Times New Roman"/>
          <w:b w:val="false"/>
          <w:i w:val="false"/>
          <w:color w:val="000000"/>
          <w:sz w:val="28"/>
        </w:rPr>
        <w:t>
</w:t>
      </w:r>
      <w:r>
        <w:rPr>
          <w:rFonts w:ascii="Times New Roman"/>
          <w:b w:val="false"/>
          <w:i w:val="false"/>
          <w:color w:val="000000"/>
          <w:sz w:val="28"/>
        </w:rPr>
        <w:t>
      9) әлеуметтiк сала объектiлерiнiң тiзбесiн, олардың құнын көрсете отырып, акцияларының мемлекеттiк пакеттерi мен мемлекеттiк үлестерi сауда-саттықтарға қойылатын акционерлiк қоғамдар мен серiктестiктер ұсынады;</w:t>
      </w:r>
      <w:r>
        <w:br/>
      </w:r>
      <w:r>
        <w:rPr>
          <w:rFonts w:ascii="Times New Roman"/>
          <w:b w:val="false"/>
          <w:i w:val="false"/>
          <w:color w:val="000000"/>
          <w:sz w:val="28"/>
        </w:rPr>
        <w:t>
</w:t>
      </w:r>
      <w:r>
        <w:rPr>
          <w:rFonts w:ascii="Times New Roman"/>
          <w:b w:val="false"/>
          <w:i w:val="false"/>
          <w:color w:val="000000"/>
          <w:sz w:val="28"/>
        </w:rPr>
        <w:t xml:space="preserve">
      10) Сатушының ұйғарымы бойынша басқа да құжаттарды дайындауы тиiс. </w:t>
      </w:r>
      <w:r>
        <w:br/>
      </w:r>
      <w:r>
        <w:rPr>
          <w:rFonts w:ascii="Times New Roman"/>
          <w:b w:val="false"/>
          <w:i w:val="false"/>
          <w:color w:val="000000"/>
          <w:sz w:val="28"/>
        </w:rPr>
        <w:t xml:space="preserve">
      Құжаттардың пакетiне басқа да қосымша мәлiметтер (инвестордың тәуекелi факторларының талдауы, ұйымды техникалық қайта жарақтау нұсқаларының мүмкiндiктерi туралы деректер, кiрiстілiк есептерi, өндiрiс үшiн қажеттi инвестициялардың көлемiн бағалау өндiретiн өнiмнiң әлемдiк немесе iшкi рыноктардағы перспективалығын бағалау және т.б.) де енгiзiлуi мүмкiн. </w:t>
      </w:r>
      <w:r>
        <w:br/>
      </w:r>
      <w:r>
        <w:rPr>
          <w:rFonts w:ascii="Times New Roman"/>
          <w:b w:val="false"/>
          <w:i w:val="false"/>
          <w:color w:val="000000"/>
          <w:sz w:val="28"/>
        </w:rPr>
        <w:t xml:space="preserve">
      Ақпараттық хабарлама жарияланғаннан кейін Сатушы жекешелендiру объектiсiнiң және сауда-саттықтарды өткiзудiң ережесi туралы ақпараттарды барлық тiлек бiлдiрушiлердiң еркiн алуын қамтамасыз етуге мiндеттi. </w:t>
      </w:r>
      <w:r>
        <w:br/>
      </w:r>
      <w:r>
        <w:rPr>
          <w:rFonts w:ascii="Times New Roman"/>
          <w:b w:val="false"/>
          <w:i w:val="false"/>
          <w:color w:val="000000"/>
          <w:sz w:val="28"/>
        </w:rPr>
        <w:t>
      Жарнамалардың басқа түрлерi еркiн нысанда жүзеге асырылады және Қатысушыларды барынша кең тартуға бағытталуы тиiс.</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Үкіметінің 2010.06.18 </w:t>
      </w:r>
      <w:r>
        <w:rPr>
          <w:rFonts w:ascii="Times New Roman"/>
          <w:b w:val="false"/>
          <w:i w:val="false"/>
          <w:color w:val="000000"/>
          <w:sz w:val="28"/>
        </w:rPr>
        <w:t>№ 613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24. Сауда-саттыққа қатысушыларды тiркеу ақпараттық хабарламалар жарияланған күнiнен бастап жүргiзiледi және аукционның басталуына бiр сағат және тендердiң және/немесе екi кезеңдi рәсім арқылы конкурстың басталуына жиырма төрт сағат қалғанда аяқталады.</w:t>
      </w:r>
      <w:r>
        <w:br/>
      </w: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2003.04.11 </w:t>
      </w:r>
      <w:r>
        <w:rPr>
          <w:rFonts w:ascii="Times New Roman"/>
          <w:b w:val="false"/>
          <w:i w:val="false"/>
          <w:color w:val="000000"/>
          <w:sz w:val="28"/>
        </w:rPr>
        <w:t>N 350</w:t>
      </w:r>
      <w:r>
        <w:rPr>
          <w:rFonts w:ascii="Times New Roman"/>
          <w:b w:val="false"/>
          <w:i w:val="false"/>
          <w:color w:val="ff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25. Сауда-саттықтардың қатысушысы ретiнде тiркелу үшiн:</w:t>
      </w:r>
      <w:r>
        <w:br/>
      </w:r>
      <w:r>
        <w:rPr>
          <w:rFonts w:ascii="Times New Roman"/>
          <w:b w:val="false"/>
          <w:i w:val="false"/>
          <w:color w:val="000000"/>
          <w:sz w:val="28"/>
        </w:rPr>
        <w:t>
</w:t>
      </w:r>
      <w:r>
        <w:rPr>
          <w:rFonts w:ascii="Times New Roman"/>
          <w:b w:val="false"/>
          <w:i w:val="false"/>
          <w:color w:val="000000"/>
          <w:sz w:val="28"/>
        </w:rPr>
        <w:t>
      1) Сауда-саттықтарға қатысушының жазбаша мiндеттемесiн қамтитын сауда-саттықтарға қатысудың, ал, ол Жеңiмпаз деп жарияланған жағдайда ақпараттық хабарламада белгiленген шарттармен жекешелендiру объектiсiн сатып алу-сату шартын жасасудың өтiнiмiн;</w:t>
      </w:r>
      <w:r>
        <w:br/>
      </w:r>
      <w:r>
        <w:rPr>
          <w:rFonts w:ascii="Times New Roman"/>
          <w:b w:val="false"/>
          <w:i w:val="false"/>
          <w:color w:val="000000"/>
          <w:sz w:val="28"/>
        </w:rPr>
        <w:t>
</w:t>
      </w:r>
      <w:r>
        <w:rPr>
          <w:rFonts w:ascii="Times New Roman"/>
          <w:b w:val="false"/>
          <w:i w:val="false"/>
          <w:color w:val="000000"/>
          <w:sz w:val="28"/>
        </w:rPr>
        <w:t>
      2) төлқұжатын немесе жеке басын куәландыратын өзге құжатты;</w:t>
      </w:r>
      <w:r>
        <w:br/>
      </w:r>
      <w:r>
        <w:rPr>
          <w:rFonts w:ascii="Times New Roman"/>
          <w:b w:val="false"/>
          <w:i w:val="false"/>
          <w:color w:val="000000"/>
          <w:sz w:val="28"/>
        </w:rPr>
        <w:t>
</w:t>
      </w:r>
      <w:r>
        <w:rPr>
          <w:rFonts w:ascii="Times New Roman"/>
          <w:b w:val="false"/>
          <w:i w:val="false"/>
          <w:color w:val="000000"/>
          <w:sz w:val="28"/>
        </w:rPr>
        <w:t>
      3) кепiлдiк жарнаның енгізiлгендiгін растайтын төлем құжатының көшiрмесi мен көшiрмелердiң шынайылығын растау үшiн төлем құжаттарының түпнұсқасын;</w:t>
      </w:r>
      <w:r>
        <w:br/>
      </w:r>
      <w:r>
        <w:rPr>
          <w:rFonts w:ascii="Times New Roman"/>
          <w:b w:val="false"/>
          <w:i w:val="false"/>
          <w:color w:val="000000"/>
          <w:sz w:val="28"/>
        </w:rPr>
        <w:t>
</w:t>
      </w:r>
      <w:r>
        <w:rPr>
          <w:rFonts w:ascii="Times New Roman"/>
          <w:b w:val="false"/>
          <w:i w:val="false"/>
          <w:color w:val="000000"/>
          <w:sz w:val="28"/>
        </w:rPr>
        <w:t>
      4) жабық конвертте берiлетiн коммерциялық тендер өткiзудiң өтінімiнде жекешелендiру объектiсiн сатып алу бағасы туралы коммерциялық ұсынысты көрсетедi;</w:t>
      </w:r>
      <w:r>
        <w:br/>
      </w:r>
      <w:r>
        <w:rPr>
          <w:rFonts w:ascii="Times New Roman"/>
          <w:b w:val="false"/>
          <w:i w:val="false"/>
          <w:color w:val="000000"/>
          <w:sz w:val="28"/>
        </w:rPr>
        <w:t>
</w:t>
      </w:r>
      <w:r>
        <w:rPr>
          <w:rFonts w:ascii="Times New Roman"/>
          <w:b w:val="false"/>
          <w:i w:val="false"/>
          <w:color w:val="000000"/>
          <w:sz w:val="28"/>
        </w:rPr>
        <w:t>
      5) инвестициялық тендерге қатысу үшiн жекешелендiру объектiсiн сатып алу бағасы туралы ұсыныс көрсетiлген өтiнiм және инвестициялық бағдарлама (бизнес-жоспар) жабық конвертте берiледi;</w:t>
      </w:r>
      <w:r>
        <w:br/>
      </w:r>
      <w:r>
        <w:rPr>
          <w:rFonts w:ascii="Times New Roman"/>
          <w:b w:val="false"/>
          <w:i w:val="false"/>
          <w:color w:val="000000"/>
          <w:sz w:val="28"/>
        </w:rPr>
        <w:t>
</w:t>
      </w:r>
      <w:r>
        <w:rPr>
          <w:rFonts w:ascii="Times New Roman"/>
          <w:b w:val="false"/>
          <w:i w:val="false"/>
          <w:color w:val="000000"/>
          <w:sz w:val="28"/>
        </w:rPr>
        <w:t xml:space="preserve">
      6) өкiлдiң уәкiлеттiгiн растайтын құжатты ұсыну қажет. </w:t>
      </w:r>
      <w:r>
        <w:br/>
      </w:r>
      <w:r>
        <w:rPr>
          <w:rFonts w:ascii="Times New Roman"/>
          <w:b w:val="false"/>
          <w:i w:val="false"/>
          <w:color w:val="000000"/>
          <w:sz w:val="28"/>
        </w:rPr>
        <w:t xml:space="preserve">
      Қазақстан Республикасының заңды тұлғалары жарғының және заңды тұлғаның тiркелгендiгі туралы куәлiктiң нотариалдық расталған көшiрмелерiн ұсынады. </w:t>
      </w:r>
      <w:r>
        <w:br/>
      </w:r>
      <w:r>
        <w:rPr>
          <w:rFonts w:ascii="Times New Roman"/>
          <w:b w:val="false"/>
          <w:i w:val="false"/>
          <w:color w:val="000000"/>
          <w:sz w:val="28"/>
        </w:rPr>
        <w:t xml:space="preserve">
      Акционерлiк қоғамдар олардың акцияларына иелiк ететiн акционерлiк қоғамдар туралы ақпаратты қамтитын акционерлердiң тiзiмiнен көшiрменi (ақпараттық хабарлама жарияланған сәттегі) ұсынады. </w:t>
      </w:r>
      <w:r>
        <w:br/>
      </w:r>
      <w:r>
        <w:rPr>
          <w:rFonts w:ascii="Times New Roman"/>
          <w:b w:val="false"/>
          <w:i w:val="false"/>
          <w:color w:val="000000"/>
          <w:sz w:val="28"/>
        </w:rPr>
        <w:t xml:space="preserve">
      Шетелдiк заңды тұлғалар құрылтай құжаттарын орыс тiлiндегi нотариалдық расталған аудармасымен ұсынады.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ҚР Үкіметінің 2001.12.14 </w:t>
      </w:r>
      <w:r>
        <w:rPr>
          <w:rFonts w:ascii="Times New Roman"/>
          <w:b w:val="false"/>
          <w:i w:val="false"/>
          <w:color w:val="000000"/>
          <w:sz w:val="28"/>
        </w:rPr>
        <w:t>N 1639</w:t>
      </w:r>
      <w:r>
        <w:rPr>
          <w:rFonts w:ascii="Times New Roman"/>
          <w:b w:val="false"/>
          <w:i w:val="false"/>
          <w:color w:val="ff0000"/>
          <w:sz w:val="28"/>
        </w:rPr>
        <w:t xml:space="preserve">, 2010.06.18 </w:t>
      </w:r>
      <w:r>
        <w:rPr>
          <w:rFonts w:ascii="Times New Roman"/>
          <w:b w:val="false"/>
          <w:i w:val="false"/>
          <w:color w:val="000000"/>
          <w:sz w:val="28"/>
        </w:rPr>
        <w:t>№ 613</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26. Сауда-саттықтарға қатысуға тiлек бiлдiрген тұлғалардың өтiнімдерін қабылдау мен тiркеу, талап етiлетiн құжаттардың толық жинағы бар болған жағдайда жүргізiледi.</w:t>
      </w:r>
      <w:r>
        <w:br/>
      </w:r>
      <w:r>
        <w:rPr>
          <w:rFonts w:ascii="Times New Roman"/>
          <w:b w:val="false"/>
          <w:i w:val="false"/>
          <w:color w:val="000000"/>
          <w:sz w:val="28"/>
        </w:rPr>
        <w:t>
</w:t>
      </w:r>
      <w:r>
        <w:rPr>
          <w:rFonts w:ascii="Times New Roman"/>
          <w:b w:val="false"/>
          <w:i w:val="false"/>
          <w:color w:val="000000"/>
          <w:sz w:val="28"/>
        </w:rPr>
        <w:t>
      27. Сатушы мен Ұйымдастырушының:</w:t>
      </w:r>
      <w:r>
        <w:br/>
      </w:r>
      <w:r>
        <w:rPr>
          <w:rFonts w:ascii="Times New Roman"/>
          <w:b w:val="false"/>
          <w:i w:val="false"/>
          <w:color w:val="000000"/>
          <w:sz w:val="28"/>
        </w:rPr>
        <w:t>
</w:t>
      </w:r>
      <w:r>
        <w:rPr>
          <w:rFonts w:ascii="Times New Roman"/>
          <w:b w:val="false"/>
          <w:i w:val="false"/>
          <w:color w:val="000000"/>
          <w:sz w:val="28"/>
        </w:rPr>
        <w:t>
      1) Қатысушыдан аукционға қойылғандардың iшiнен белгiлi бiр объектiнi оның сатып алу тiлегі туралы ақпаратты талап етуге;</w:t>
      </w:r>
      <w:r>
        <w:br/>
      </w:r>
      <w:r>
        <w:rPr>
          <w:rFonts w:ascii="Times New Roman"/>
          <w:b w:val="false"/>
          <w:i w:val="false"/>
          <w:color w:val="000000"/>
          <w:sz w:val="28"/>
        </w:rPr>
        <w:t>
</w:t>
      </w:r>
      <w:r>
        <w:rPr>
          <w:rFonts w:ascii="Times New Roman"/>
          <w:b w:val="false"/>
          <w:i w:val="false"/>
          <w:color w:val="000000"/>
          <w:sz w:val="28"/>
        </w:rPr>
        <w:t>
      2) Сауда-саттықтарға қатысушыларға қатысы бар ақпаратты, Қазақстан Республикасының заңнамалық кесiмдерiнде көзделгендерден басқа жағдайларда, сауда-саттықтарды дайындаудың және оны өткiзудiң бүкiл кезеңi iшiнде жария етуге;</w:t>
      </w:r>
      <w:r>
        <w:br/>
      </w:r>
      <w:r>
        <w:rPr>
          <w:rFonts w:ascii="Times New Roman"/>
          <w:b w:val="false"/>
          <w:i w:val="false"/>
          <w:color w:val="000000"/>
          <w:sz w:val="28"/>
        </w:rPr>
        <w:t>
</w:t>
      </w:r>
      <w:r>
        <w:rPr>
          <w:rFonts w:ascii="Times New Roman"/>
          <w:b w:val="false"/>
          <w:i w:val="false"/>
          <w:color w:val="000000"/>
          <w:sz w:val="28"/>
        </w:rPr>
        <w:t xml:space="preserve">
      3) осы Ереженің 25-тармағында аталғандарды қоспағанда Қатысушы ретiнде тiркеу үшін қосымша құжаттарды ұсынуды талап етуге құқығы жоқ. </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ҚР Үкіметінің 2001.12.14 </w:t>
      </w:r>
      <w:r>
        <w:rPr>
          <w:rFonts w:ascii="Times New Roman"/>
          <w:b w:val="false"/>
          <w:i w:val="false"/>
          <w:color w:val="000000"/>
          <w:sz w:val="28"/>
        </w:rPr>
        <w:t>N 1639</w:t>
      </w:r>
      <w:r>
        <w:rPr>
          <w:rFonts w:ascii="Times New Roman"/>
          <w:b w:val="false"/>
          <w:i w:val="false"/>
          <w:color w:val="ff0000"/>
          <w:sz w:val="28"/>
        </w:rPr>
        <w:t>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28. Қатысушылардың құжаттары арнаулы журналда тiркелгеннен кейiн арнайы сейфте сақталады, сауда-саттықтар өткiзiлетiн күнi Қатысушылардың құжаттары қарау және сауда-саттықтарға жiберу үшiн комиссияға берiледi.</w:t>
      </w:r>
      <w:r>
        <w:br/>
      </w:r>
      <w:r>
        <w:rPr>
          <w:rFonts w:ascii="Times New Roman"/>
          <w:b w:val="false"/>
          <w:i w:val="false"/>
          <w:color w:val="000000"/>
          <w:sz w:val="28"/>
        </w:rPr>
        <w:t>
</w:t>
      </w:r>
      <w:r>
        <w:rPr>
          <w:rFonts w:ascii="Times New Roman"/>
          <w:b w:val="false"/>
          <w:i w:val="false"/>
          <w:color w:val="000000"/>
          <w:sz w:val="28"/>
        </w:rPr>
        <w:t xml:space="preserve">
      29. Аукционға жiберiлген Қатысушы аукциондық нөмiрдi алады. Сауда-саттықтардың процесi кезiнде аукциондық нөмiрдi басқа тұлғалардың пайдалануына тыйым салынады. </w:t>
      </w:r>
    </w:p>
    <w:bookmarkEnd w:id="8"/>
    <w:bookmarkStart w:name="z7" w:id="9"/>
    <w:p>
      <w:pPr>
        <w:spacing w:after="0"/>
        <w:ind w:left="0"/>
        <w:jc w:val="left"/>
      </w:pPr>
      <w:r>
        <w:rPr>
          <w:rFonts w:ascii="Times New Roman"/>
          <w:b/>
          <w:i w:val="false"/>
          <w:color w:val="000000"/>
        </w:rPr>
        <w:t xml:space="preserve"> 
4. Аукционды өткізу </w:t>
      </w:r>
    </w:p>
    <w:bookmarkEnd w:id="9"/>
    <w:bookmarkStart w:name="z115" w:id="10"/>
    <w:p>
      <w:pPr>
        <w:spacing w:after="0"/>
        <w:ind w:left="0"/>
        <w:jc w:val="both"/>
      </w:pPr>
      <w:r>
        <w:rPr>
          <w:rFonts w:ascii="Times New Roman"/>
          <w:b w:val="false"/>
          <w:i w:val="false"/>
          <w:color w:val="000000"/>
          <w:sz w:val="28"/>
        </w:rPr>
        <w:t xml:space="preserve">      30. Сауда-саттықтардың ағылшын әдiсiн қолдана отырып аукционды өткiзу кезiнде жекешелендiру объектiсiнің бастапқы бағасы алғашқы бағаға тең. </w:t>
      </w:r>
      <w:r>
        <w:br/>
      </w:r>
      <w:r>
        <w:rPr>
          <w:rFonts w:ascii="Times New Roman"/>
          <w:b w:val="false"/>
          <w:i w:val="false"/>
          <w:color w:val="000000"/>
          <w:sz w:val="28"/>
        </w:rPr>
        <w:t xml:space="preserve">
      Сауда-саттықтардың голланд әдiсiн қолдана отырып аукционды өткiзу кезiнде бастапқы баға алғашқы бағаны арттырылатын коэффициентке көбейту арқылы айқындалады. Бұл коэффициенттi Сатушы белгiлейдi, бiрақ 10-нан кем болмауы тиiс. </w:t>
      </w:r>
      <w:r>
        <w:br/>
      </w:r>
      <w:r>
        <w:rPr>
          <w:rFonts w:ascii="Times New Roman"/>
          <w:b w:val="false"/>
          <w:i w:val="false"/>
          <w:color w:val="000000"/>
          <w:sz w:val="28"/>
        </w:rPr>
        <w:t xml:space="preserve">
      Ең төменгi баға белгiленген жағдайда, жекешелендiру объектiсi одан төмен бағаға сатыла алмайды. </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өзгерту енгізілді - ҚР Үкіметінің 2001.12.14 </w:t>
      </w:r>
      <w:r>
        <w:rPr>
          <w:rFonts w:ascii="Times New Roman"/>
          <w:b w:val="false"/>
          <w:i w:val="false"/>
          <w:color w:val="000000"/>
          <w:sz w:val="28"/>
        </w:rPr>
        <w:t>N 1639</w:t>
      </w:r>
      <w:r>
        <w:rPr>
          <w:rFonts w:ascii="Times New Roman"/>
          <w:b w:val="false"/>
          <w:i w:val="false"/>
          <w:color w:val="ff0000"/>
          <w:sz w:val="28"/>
        </w:rPr>
        <w:t>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31. Аукционға қатысуға арналған кепiлдiк жарна аукционға қойылатын барлық жекешелендiру объектілерi үшiн бiрдей мөлшерде белгiленедi және мынадай әдiстеме бойынша есептеледi.</w:t>
      </w:r>
      <w:r>
        <w:br/>
      </w:r>
      <w:r>
        <w:rPr>
          <w:rFonts w:ascii="Times New Roman"/>
          <w:b w:val="false"/>
          <w:i w:val="false"/>
          <w:color w:val="000000"/>
          <w:sz w:val="28"/>
        </w:rPr>
        <w:t>
</w:t>
      </w:r>
      <w:r>
        <w:rPr>
          <w:rFonts w:ascii="Times New Roman"/>
          <w:b w:val="false"/>
          <w:i w:val="false"/>
          <w:color w:val="000000"/>
          <w:sz w:val="28"/>
        </w:rPr>
        <w:t>
      1) әрбiр жекешелендiру объектiсi бойынша жекешелендiру объектiсiнің алғашқы бағасынан 1 пайыздан 15 пайызға дейiн (Сатушының ұйғарымы бойынша) айқындалады;</w:t>
      </w:r>
      <w:r>
        <w:br/>
      </w:r>
      <w:r>
        <w:rPr>
          <w:rFonts w:ascii="Times New Roman"/>
          <w:b w:val="false"/>
          <w:i w:val="false"/>
          <w:color w:val="000000"/>
          <w:sz w:val="28"/>
        </w:rPr>
        <w:t>
</w:t>
      </w:r>
      <w:r>
        <w:rPr>
          <w:rFonts w:ascii="Times New Roman"/>
          <w:b w:val="false"/>
          <w:i w:val="false"/>
          <w:color w:val="000000"/>
          <w:sz w:val="28"/>
        </w:rPr>
        <w:t>
      2) осы тармақтың 1) тармақшасында алынған орташа арифметикалық шамасы айқындалады;</w:t>
      </w:r>
      <w:r>
        <w:br/>
      </w:r>
      <w:r>
        <w:rPr>
          <w:rFonts w:ascii="Times New Roman"/>
          <w:b w:val="false"/>
          <w:i w:val="false"/>
          <w:color w:val="000000"/>
          <w:sz w:val="28"/>
        </w:rPr>
        <w:t>
</w:t>
      </w:r>
      <w:r>
        <w:rPr>
          <w:rFonts w:ascii="Times New Roman"/>
          <w:b w:val="false"/>
          <w:i w:val="false"/>
          <w:color w:val="000000"/>
          <w:sz w:val="28"/>
        </w:rPr>
        <w:t>
      3) аукционға қойылатын жекешелендiру объектiлерiнiң iшiнен жекешелендiру объектiсінің ең төменгi бастапқы бағасы айқындалады;</w:t>
      </w:r>
      <w:r>
        <w:br/>
      </w:r>
      <w:r>
        <w:rPr>
          <w:rFonts w:ascii="Times New Roman"/>
          <w:b w:val="false"/>
          <w:i w:val="false"/>
          <w:color w:val="000000"/>
          <w:sz w:val="28"/>
        </w:rPr>
        <w:t>
</w:t>
      </w:r>
      <w:r>
        <w:rPr>
          <w:rFonts w:ascii="Times New Roman"/>
          <w:b w:val="false"/>
          <w:i w:val="false"/>
          <w:color w:val="000000"/>
          <w:sz w:val="28"/>
        </w:rPr>
        <w:t>
      4) кепiлдiк жарнаның мөлшерi осы тармақтың 2) және 3) тармақшаларында алынған ең төменгi шамасына тең мөлшерде қабылданады.</w:t>
      </w:r>
      <w:r>
        <w:br/>
      </w:r>
      <w:r>
        <w:rPr>
          <w:rFonts w:ascii="Times New Roman"/>
          <w:b w:val="false"/>
          <w:i w:val="false"/>
          <w:color w:val="000000"/>
          <w:sz w:val="28"/>
        </w:rPr>
        <w:t>
</w:t>
      </w:r>
      <w:r>
        <w:rPr>
          <w:rFonts w:ascii="Times New Roman"/>
          <w:b w:val="false"/>
          <w:i w:val="false"/>
          <w:color w:val="000000"/>
          <w:sz w:val="28"/>
        </w:rPr>
        <w:t>
      32. Қатысушылар кепiлдiк жарнаны кез-келген санда енгiзуге құқылы, бұл орайда бiр кепiлдiк жарна бiр жекешелендiру объектiсiн сатып алуға құқық бередi.</w:t>
      </w:r>
      <w:r>
        <w:br/>
      </w:r>
      <w:r>
        <w:rPr>
          <w:rFonts w:ascii="Times New Roman"/>
          <w:b w:val="false"/>
          <w:i w:val="false"/>
          <w:color w:val="000000"/>
          <w:sz w:val="28"/>
        </w:rPr>
        <w:t>
</w:t>
      </w:r>
      <w:r>
        <w:rPr>
          <w:rFonts w:ascii="Times New Roman"/>
          <w:b w:val="false"/>
          <w:i w:val="false"/>
          <w:color w:val="000000"/>
          <w:sz w:val="28"/>
        </w:rPr>
        <w:t>
      33. Жекешелендiру объектiсi алғашында аукционға сауда-саттықтардың ағылшын әдiсi қолданыла отырып шығарылады. Екiншi және одан кейiнгi аукциондардағы сауда-саттықтардың әдiсiн Сатушы белгiлейдi.</w:t>
      </w:r>
      <w:r>
        <w:br/>
      </w:r>
      <w:r>
        <w:rPr>
          <w:rFonts w:ascii="Times New Roman"/>
          <w:b w:val="false"/>
          <w:i w:val="false"/>
          <w:color w:val="000000"/>
          <w:sz w:val="28"/>
        </w:rPr>
        <w:t>
</w:t>
      </w:r>
      <w:r>
        <w:rPr>
          <w:rFonts w:ascii="Times New Roman"/>
          <w:b w:val="false"/>
          <w:i w:val="false"/>
          <w:color w:val="000000"/>
          <w:sz w:val="28"/>
        </w:rPr>
        <w:t xml:space="preserve">
      34. Аукционды Аукционшы жүргiзедi. Аукцион оның өткiзу тәртiбiн жариялаудан басталады. Қатысушылар мен қатысып отырған тұлғалар аукцион барысына ықпал етуге немесе оны өткiзу ережесiн бұзуға құқығы жоқ, басқаша жағдайда оларды Аукционшы аукцион өткiзiлiп отырған залдан шығарып жiберуi мүмкiн. </w:t>
      </w:r>
      <w:r>
        <w:br/>
      </w:r>
      <w:r>
        <w:rPr>
          <w:rFonts w:ascii="Times New Roman"/>
          <w:b w:val="false"/>
          <w:i w:val="false"/>
          <w:color w:val="000000"/>
          <w:sz w:val="28"/>
        </w:rPr>
        <w:t>
      Жекешелендiру объектiлерiн сауда-саттықтарға қоюдың ретi ақпараттық хабарламада белгiленген тәртiпке сәйкес келуi тиiс.</w:t>
      </w:r>
      <w:r>
        <w:br/>
      </w:r>
      <w:r>
        <w:rPr>
          <w:rFonts w:ascii="Times New Roman"/>
          <w:b w:val="false"/>
          <w:i w:val="false"/>
          <w:color w:val="000000"/>
          <w:sz w:val="28"/>
        </w:rPr>
        <w:t>
</w:t>
      </w:r>
      <w:r>
        <w:rPr>
          <w:rFonts w:ascii="Times New Roman"/>
          <w:b w:val="false"/>
          <w:i w:val="false"/>
          <w:color w:val="000000"/>
          <w:sz w:val="28"/>
        </w:rPr>
        <w:t xml:space="preserve">
      35. Әрбiр жекешелендiру объектiсi бойынша сауда-саттықтар Аукционшының сату объектiсiн, қойылып отырған жекешелендiру объектiсiнiң қысқаша сипаттамасын сауда-саттықтарды өткiзудiң әдiсiн, бастапқы бағасын және бағаның өзгеру қадамын жариялауынан басталады. Аукционшы сауда-саттықтар процесi кезiнде қадамды осы туралы хабарлай отырып, өзгертуге құқылы. Өзгерту қадамы жекешелендiру объектiсiнiң 5 пайыздан 10 пайызға дейiнгi ағымдағы бағасы шегiнде белгiленедi. Аукционшының объект бағасын қайталап жариялау арасындағы үзіліс 5 секундтан кем болмауы тиiс. </w:t>
      </w:r>
      <w:r>
        <w:br/>
      </w:r>
      <w:r>
        <w:rPr>
          <w:rFonts w:ascii="Times New Roman"/>
          <w:b w:val="false"/>
          <w:i w:val="false"/>
          <w:color w:val="000000"/>
          <w:sz w:val="28"/>
        </w:rPr>
        <w:t>
</w:t>
      </w:r>
      <w:r>
        <w:rPr>
          <w:rFonts w:ascii="Times New Roman"/>
          <w:b w:val="false"/>
          <w:i w:val="false"/>
          <w:color w:val="ff0000"/>
          <w:sz w:val="28"/>
        </w:rPr>
        <w:t xml:space="preserve">      Ескерту. 35-тармаққа өзгерту енгізілді - ҚР Үкіметінің 2001.12.14 </w:t>
      </w:r>
      <w:r>
        <w:rPr>
          <w:rFonts w:ascii="Times New Roman"/>
          <w:b w:val="false"/>
          <w:i w:val="false"/>
          <w:color w:val="000000"/>
          <w:sz w:val="28"/>
        </w:rPr>
        <w:t>N 1639</w:t>
      </w:r>
      <w:r>
        <w:rPr>
          <w:rFonts w:ascii="Times New Roman"/>
          <w:b w:val="false"/>
          <w:i w:val="false"/>
          <w:color w:val="ff0000"/>
          <w:sz w:val="28"/>
        </w:rPr>
        <w:t>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36. Сауда-саттықтар төменде сипатталған екi әдiстiң бiрi бойынша өткiзiледi:</w:t>
      </w:r>
      <w:r>
        <w:br/>
      </w:r>
      <w:r>
        <w:rPr>
          <w:rFonts w:ascii="Times New Roman"/>
          <w:b w:val="false"/>
          <w:i w:val="false"/>
          <w:color w:val="000000"/>
          <w:sz w:val="28"/>
        </w:rPr>
        <w:t>
</w:t>
      </w:r>
      <w:r>
        <w:rPr>
          <w:rFonts w:ascii="Times New Roman"/>
          <w:b w:val="false"/>
          <w:i w:val="false"/>
          <w:color w:val="000000"/>
          <w:sz w:val="28"/>
        </w:rPr>
        <w:t xml:space="preserve">
      1) Сауда-саттықтардың ағылшын әдiсi: </w:t>
      </w:r>
      <w:r>
        <w:br/>
      </w:r>
      <w:r>
        <w:rPr>
          <w:rFonts w:ascii="Times New Roman"/>
          <w:b w:val="false"/>
          <w:i w:val="false"/>
          <w:color w:val="000000"/>
          <w:sz w:val="28"/>
        </w:rPr>
        <w:t xml:space="preserve">
      Аукционшы жекешелендiру объектiсінің бастапқы бағасын және бағаның арттырылу қадамын жариялайды. Сауда-саттықтардың қатысушылары нөмiрдi көтере отырып бастапқы бағаны арттырады, бiрақ жарияланған қадамнан кем болмауы тиiс. Аукционшы сауда-саттықтарға қатысушылардың аукциондық нөмiрлерiн жариялайды, бағаларын бекiтедi және оны көтерудi ұсынады. Жекешелендiру объектiсi бойынша сауда-саттықтар ұсынылған ең жоғары бағаға дейiн жүргізiледi. Жекешелендiру объектiсi үшiн бiршама жоғары баға ұсынған Қатысушыны Аукционшы жариялайды. Аукционшы жекешелендiру объектiсiнiң соңғы бағасын үш мәрте қайталайды және басқа нөмiр көтерiлмеген жағдайда балғаны соғып, осы жекешелендiру объектiсiнiң сатылғандығы туралы жариялайды. </w:t>
      </w:r>
      <w:r>
        <w:br/>
      </w:r>
      <w:r>
        <w:rPr>
          <w:rFonts w:ascii="Times New Roman"/>
          <w:b w:val="false"/>
          <w:i w:val="false"/>
          <w:color w:val="000000"/>
          <w:sz w:val="28"/>
        </w:rPr>
        <w:t>
      Жекешелендiру объектiсiнiң бастапқы бағасын, егер ең болмағанда екi қатысушы бағаны арттырудың кемiнде екi қадамына арттырған жағдайда ғана, жекешелендiру объектiсi бойынша сауда-саттықтар өткiзiлген болып саналады.</w:t>
      </w:r>
      <w:r>
        <w:br/>
      </w:r>
      <w:r>
        <w:rPr>
          <w:rFonts w:ascii="Times New Roman"/>
          <w:b w:val="false"/>
          <w:i w:val="false"/>
          <w:color w:val="000000"/>
          <w:sz w:val="28"/>
        </w:rPr>
        <w:t>
</w:t>
      </w:r>
      <w:r>
        <w:rPr>
          <w:rFonts w:ascii="Times New Roman"/>
          <w:b w:val="false"/>
          <w:i w:val="false"/>
          <w:color w:val="000000"/>
          <w:sz w:val="28"/>
        </w:rPr>
        <w:t xml:space="preserve">
      2) Сауда-саттықтардың голланд әдiсi: </w:t>
      </w:r>
      <w:r>
        <w:br/>
      </w:r>
      <w:r>
        <w:rPr>
          <w:rFonts w:ascii="Times New Roman"/>
          <w:b w:val="false"/>
          <w:i w:val="false"/>
          <w:color w:val="000000"/>
          <w:sz w:val="28"/>
        </w:rPr>
        <w:t xml:space="preserve">
      Аукционшы жекешелендiру объектiсiнiң бастапқы бағасын жариялайды және жаңа бағаны жариялай отырып, оны мәлiмделген қадаммен төмендетедi. Аукционшы баға жарияланған кезде аукциондық нөмiрдi бiрiншi көтерген Қатысушының нөмiрiн атайды және балғаны соғып, осы жекешелендiру объектiсi бойынша оны Жеңiмпаз деп жариялайды. Егер Аукционшы жекешелендiру объектiсiнiң ең төменгі бағасын жариялаған кезде Қатысушылардың бiрде-бiрi осы жекешелендiру объектiсiн сатып алуға ниет бiлдiрмесе, онда бұл жекешелендiру объектiсi сауда-саттықтардан алынады. </w:t>
      </w:r>
      <w:r>
        <w:br/>
      </w:r>
      <w:r>
        <w:rPr>
          <w:rFonts w:ascii="Times New Roman"/>
          <w:b w:val="false"/>
          <w:i w:val="false"/>
          <w:color w:val="000000"/>
          <w:sz w:val="28"/>
        </w:rPr>
        <w:t xml:space="preserve">
      Егер, бағаны жариялаған сәтте екi немесе одан көп нөмiр көтерiлген жағдайда, онда Аукционшы бағаны Жеңiмпаз анықталған сәтке дейiн тiркелген қадам көлемiне көтере бередi. Жарияланған қадам сауда-саттықтардың голланд әдiсi бойынша белгiленген қадамына, бiрақ ұлғайту жағына тең болуы тиiс. Егер, бағаны арттыру кезiнде өз нөмiрлерiн бiр мезгiлде көтерген сауда-саттықтарға қатысушы тұлғалардың бiрде-бiрi оны арттырылған баға бойынша сатып алуға тiлек бiлдiрмесе, онда Аукционшы жеребе тастау рәсiмiне жүгiнуге құқылы. </w:t>
      </w:r>
      <w:r>
        <w:br/>
      </w:r>
      <w:r>
        <w:rPr>
          <w:rFonts w:ascii="Times New Roman"/>
          <w:b w:val="false"/>
          <w:i w:val="false"/>
          <w:color w:val="000000"/>
          <w:sz w:val="28"/>
        </w:rPr>
        <w:t>
      Үшiншi және одан кейiнгi сауда-саттықтарды қоспағанда, егер оның өту сәтiнде жекешелендiру объектiсi бiр ғана Қатысушыға сатылуы мүмкiн, пайдаланылмаған кепiлдiк жарнасы бар тек бiр гимн тiркелген Қатысушы қалса, жекешелендiру объектiсi бойынша сауда-саттықтар өтпеген болып саналады.</w:t>
      </w:r>
      <w:r>
        <w:br/>
      </w:r>
      <w:r>
        <w:rPr>
          <w:rFonts w:ascii="Times New Roman"/>
          <w:b w:val="false"/>
          <w:i w:val="false"/>
          <w:color w:val="000000"/>
          <w:sz w:val="28"/>
        </w:rPr>
        <w:t>
</w:t>
      </w:r>
      <w:r>
        <w:rPr>
          <w:rFonts w:ascii="Times New Roman"/>
          <w:b w:val="false"/>
          <w:i w:val="false"/>
          <w:color w:val="000000"/>
          <w:sz w:val="28"/>
        </w:rPr>
        <w:t xml:space="preserve">
      37. Әрбiр сатылған жекешелендiру объектiсi бойынша сауда-саттықтардың нәтижелерi сауда-саттықтар аяқталғанда әрбiр жекешелендiру объектiсi бойынша комиссияның төрағасы, комиссияның барлық мүшесi, Аукционшы және Жеңiмпаз қол қойған сауда-саттықтардың нәтижелерi туралы хаттамамен ресiмделедi. </w:t>
      </w:r>
      <w:r>
        <w:br/>
      </w:r>
      <w:r>
        <w:rPr>
          <w:rFonts w:ascii="Times New Roman"/>
          <w:b w:val="false"/>
          <w:i w:val="false"/>
          <w:color w:val="000000"/>
          <w:sz w:val="28"/>
        </w:rPr>
        <w:t xml:space="preserve">
      Комиссия мүшесi өзiнiң айрықша пiкiрiн хаттамада жазбаша баяндауға немесе хаттамаға қоса беруге құқығы бар. Аукционшы хаттамаға қол қою үшiн 10 минуттан аспайтын уақытқа үзiлiс жариялауға құқылы. </w:t>
      </w:r>
      <w:r>
        <w:br/>
      </w:r>
      <w:r>
        <w:rPr>
          <w:rFonts w:ascii="Times New Roman"/>
          <w:b w:val="false"/>
          <w:i w:val="false"/>
          <w:color w:val="000000"/>
          <w:sz w:val="28"/>
        </w:rPr>
        <w:t>
      Хаттама Сатушыға Сатып алушыға және Ұйымдастырушыға арналып бiр-бiр данада жасалады. Ұйымдастырушы, аукцион өткiзiлгеннен кейiнгi күннен кешіктiрмей, сауда-саттықтардың нәтижелерi туралы хаттаманың бiр данасын Сатушыға беруге мiндеттi.</w:t>
      </w:r>
      <w:r>
        <w:br/>
      </w:r>
      <w:r>
        <w:rPr>
          <w:rFonts w:ascii="Times New Roman"/>
          <w:b w:val="false"/>
          <w:i w:val="false"/>
          <w:color w:val="000000"/>
          <w:sz w:val="28"/>
        </w:rPr>
        <w:t>
</w:t>
      </w:r>
      <w:r>
        <w:rPr>
          <w:rFonts w:ascii="Times New Roman"/>
          <w:b w:val="false"/>
          <w:i w:val="false"/>
          <w:color w:val="000000"/>
          <w:sz w:val="28"/>
        </w:rPr>
        <w:t>
      38. Сауда-саттықтардың нәтижелерi туралы хаттама сауда-саттықтардың нәтижелерi мен Жеңiмпаздың және Сатушының сату бағасы бойынша жекешелендiру объектiсiнiң сатып алу-сату шартын жасасу мiндеттемелерiн тiркейтiн құжат болып табылады. Хаттамаға қол қойылған күннен бастап, мерзiмi бiткенде бұл құқық жойылатын, он күнтiзбелiк күннен аспайтын мерзiмге сатып алу-сату шартын жасасуға Жеңiмпаздың құқығы бар.</w:t>
      </w:r>
      <w:r>
        <w:br/>
      </w:r>
      <w:r>
        <w:rPr>
          <w:rFonts w:ascii="Times New Roman"/>
          <w:b w:val="false"/>
          <w:i w:val="false"/>
          <w:color w:val="000000"/>
          <w:sz w:val="28"/>
        </w:rPr>
        <w:t>
</w:t>
      </w:r>
      <w:r>
        <w:rPr>
          <w:rFonts w:ascii="Times New Roman"/>
          <w:b w:val="false"/>
          <w:i w:val="false"/>
          <w:color w:val="000000"/>
          <w:sz w:val="28"/>
        </w:rPr>
        <w:t>
      39. Аукционды ұйымдастыру мен өткiзу үшiн бағалы қағаздар рыногында кәсiби қызметтердi жүзеге асыруға (брокерлiк және дилерлiк қызметтердi жүзеге асыруға) бiрiншi санаттағы лицензиясы бар, конкурстық негізде iрiктелген, аукционды дербес өткiзетiн Ұйымдастырушыны тартуға Сатушы құқылы. Сатушы мен Ұйымдастырушы жекешелендiру объектiлерiн сату жөнiндегi аукционды ұйымдастыруға шарт жасасады.</w:t>
      </w:r>
      <w:r>
        <w:br/>
      </w:r>
      <w:r>
        <w:rPr>
          <w:rFonts w:ascii="Times New Roman"/>
          <w:b w:val="false"/>
          <w:i w:val="false"/>
          <w:color w:val="000000"/>
          <w:sz w:val="28"/>
        </w:rPr>
        <w:t>
</w:t>
      </w:r>
      <w:r>
        <w:rPr>
          <w:rFonts w:ascii="Times New Roman"/>
          <w:b w:val="false"/>
          <w:i w:val="false"/>
          <w:color w:val="000000"/>
          <w:sz w:val="28"/>
        </w:rPr>
        <w:t>
      40. Жекешелендiру объектiлерiн сату жөнiндегi аукционды ұйымдастыру шарты Сатушы мен Ұйымдастырушы арасында жазбаша нысанда жасалады және мыналарды:</w:t>
      </w:r>
      <w:r>
        <w:br/>
      </w:r>
      <w:r>
        <w:rPr>
          <w:rFonts w:ascii="Times New Roman"/>
          <w:b w:val="false"/>
          <w:i w:val="false"/>
          <w:color w:val="000000"/>
          <w:sz w:val="28"/>
        </w:rPr>
        <w:t>
</w:t>
      </w:r>
      <w:r>
        <w:rPr>
          <w:rFonts w:ascii="Times New Roman"/>
          <w:b w:val="false"/>
          <w:i w:val="false"/>
          <w:color w:val="000000"/>
          <w:sz w:val="28"/>
        </w:rPr>
        <w:t>
     1) Ұйымдастырушы лицензиясының күнiн, нөмiрiн және әрекет ету мерзiмiн;</w:t>
      </w:r>
      <w:r>
        <w:br/>
      </w:r>
      <w:r>
        <w:rPr>
          <w:rFonts w:ascii="Times New Roman"/>
          <w:b w:val="false"/>
          <w:i w:val="false"/>
          <w:color w:val="000000"/>
          <w:sz w:val="28"/>
        </w:rPr>
        <w:t>
</w:t>
      </w:r>
      <w:r>
        <w:rPr>
          <w:rFonts w:ascii="Times New Roman"/>
          <w:b w:val="false"/>
          <w:i w:val="false"/>
          <w:color w:val="000000"/>
          <w:sz w:val="28"/>
        </w:rPr>
        <w:t>
     2) жекешелендiру объектiлерiнiң жекелеген аукциондар бойынша бөлiп-бөлiп көрсетiлген тiзбесiн;</w:t>
      </w:r>
      <w:r>
        <w:br/>
      </w:r>
      <w:r>
        <w:rPr>
          <w:rFonts w:ascii="Times New Roman"/>
          <w:b w:val="false"/>
          <w:i w:val="false"/>
          <w:color w:val="000000"/>
          <w:sz w:val="28"/>
        </w:rPr>
        <w:t>
</w:t>
      </w:r>
      <w:r>
        <w:rPr>
          <w:rFonts w:ascii="Times New Roman"/>
          <w:b w:val="false"/>
          <w:i w:val="false"/>
          <w:color w:val="000000"/>
          <w:sz w:val="28"/>
        </w:rPr>
        <w:t>
     3) аукционды өткiзудiң шектi мерзiмiн;</w:t>
      </w:r>
      <w:r>
        <w:br/>
      </w:r>
      <w:r>
        <w:rPr>
          <w:rFonts w:ascii="Times New Roman"/>
          <w:b w:val="false"/>
          <w:i w:val="false"/>
          <w:color w:val="000000"/>
          <w:sz w:val="28"/>
        </w:rPr>
        <w:t>
</w:t>
      </w:r>
      <w:r>
        <w:rPr>
          <w:rFonts w:ascii="Times New Roman"/>
          <w:b w:val="false"/>
          <w:i w:val="false"/>
          <w:color w:val="000000"/>
          <w:sz w:val="28"/>
        </w:rPr>
        <w:t>
     4) әрбiр жекешелендiру объектiсiн сату кезiндегi сауда-саттықтарды жүргiзудiң әдiсiн;</w:t>
      </w:r>
      <w:r>
        <w:br/>
      </w:r>
      <w:r>
        <w:rPr>
          <w:rFonts w:ascii="Times New Roman"/>
          <w:b w:val="false"/>
          <w:i w:val="false"/>
          <w:color w:val="000000"/>
          <w:sz w:val="28"/>
        </w:rPr>
        <w:t>
</w:t>
      </w:r>
      <w:r>
        <w:rPr>
          <w:rFonts w:ascii="Times New Roman"/>
          <w:b w:val="false"/>
          <w:i w:val="false"/>
          <w:color w:val="000000"/>
          <w:sz w:val="28"/>
        </w:rPr>
        <w:t>
     5) әрбiр жекешелендiру объектiсiнiң бастапқы және ең төменгi бағасын;</w:t>
      </w:r>
      <w:r>
        <w:br/>
      </w:r>
      <w:r>
        <w:rPr>
          <w:rFonts w:ascii="Times New Roman"/>
          <w:b w:val="false"/>
          <w:i w:val="false"/>
          <w:color w:val="000000"/>
          <w:sz w:val="28"/>
        </w:rPr>
        <w:t>
</w:t>
      </w:r>
      <w:r>
        <w:rPr>
          <w:rFonts w:ascii="Times New Roman"/>
          <w:b w:val="false"/>
          <w:i w:val="false"/>
          <w:color w:val="000000"/>
          <w:sz w:val="28"/>
        </w:rPr>
        <w:t>
     6) кепілдiк жарнасының мөлшерi мен оны енгізудiң тәртiбiн;</w:t>
      </w:r>
      <w:r>
        <w:br/>
      </w:r>
      <w:r>
        <w:rPr>
          <w:rFonts w:ascii="Times New Roman"/>
          <w:b w:val="false"/>
          <w:i w:val="false"/>
          <w:color w:val="000000"/>
          <w:sz w:val="28"/>
        </w:rPr>
        <w:t>
</w:t>
      </w:r>
      <w:r>
        <w:rPr>
          <w:rFonts w:ascii="Times New Roman"/>
          <w:b w:val="false"/>
          <w:i w:val="false"/>
          <w:color w:val="000000"/>
          <w:sz w:val="28"/>
        </w:rPr>
        <w:t>
     7) Ұйымдастырушыға әрбiр жекешелендiру объектiсi бойынша берiлетiн құжаттардың тiзбесiн;</w:t>
      </w:r>
      <w:r>
        <w:br/>
      </w:r>
      <w:r>
        <w:rPr>
          <w:rFonts w:ascii="Times New Roman"/>
          <w:b w:val="false"/>
          <w:i w:val="false"/>
          <w:color w:val="000000"/>
          <w:sz w:val="28"/>
        </w:rPr>
        <w:t>
</w:t>
      </w:r>
      <w:r>
        <w:rPr>
          <w:rFonts w:ascii="Times New Roman"/>
          <w:b w:val="false"/>
          <w:i w:val="false"/>
          <w:color w:val="000000"/>
          <w:sz w:val="28"/>
        </w:rPr>
        <w:t>
     8) аукционды дайындау мен өткiзудің барысы туралы Ұйымдастырушы есебiнiң кезең-кезеңдiгiн және нысанды;</w:t>
      </w:r>
      <w:r>
        <w:br/>
      </w:r>
      <w:r>
        <w:rPr>
          <w:rFonts w:ascii="Times New Roman"/>
          <w:b w:val="false"/>
          <w:i w:val="false"/>
          <w:color w:val="000000"/>
          <w:sz w:val="28"/>
        </w:rPr>
        <w:t>
</w:t>
      </w:r>
      <w:r>
        <w:rPr>
          <w:rFonts w:ascii="Times New Roman"/>
          <w:b w:val="false"/>
          <w:i w:val="false"/>
          <w:color w:val="000000"/>
          <w:sz w:val="28"/>
        </w:rPr>
        <w:t>
     9) Ұйымдастырушылардың сыйақыларының мөлшерi мен алу шарттарын және Сатушымен өзара есеп айырысудың тәртiбiн;</w:t>
      </w:r>
      <w:r>
        <w:br/>
      </w:r>
      <w:r>
        <w:rPr>
          <w:rFonts w:ascii="Times New Roman"/>
          <w:b w:val="false"/>
          <w:i w:val="false"/>
          <w:color w:val="000000"/>
          <w:sz w:val="28"/>
        </w:rPr>
        <w:t>
</w:t>
      </w:r>
      <w:r>
        <w:rPr>
          <w:rFonts w:ascii="Times New Roman"/>
          <w:b w:val="false"/>
          <w:i w:val="false"/>
          <w:color w:val="000000"/>
          <w:sz w:val="28"/>
        </w:rPr>
        <w:t>
     10) Ұйымдастырушы мен Сатушының құқықтарын және мiндеттерiн, жауапкершiлiгiн;</w:t>
      </w:r>
      <w:r>
        <w:br/>
      </w:r>
      <w:r>
        <w:rPr>
          <w:rFonts w:ascii="Times New Roman"/>
          <w:b w:val="false"/>
          <w:i w:val="false"/>
          <w:color w:val="000000"/>
          <w:sz w:val="28"/>
        </w:rPr>
        <w:t>
</w:t>
      </w:r>
      <w:r>
        <w:rPr>
          <w:rFonts w:ascii="Times New Roman"/>
          <w:b w:val="false"/>
          <w:i w:val="false"/>
          <w:color w:val="000000"/>
          <w:sz w:val="28"/>
        </w:rPr>
        <w:t>
     11) шарттың әрекет ету мерзiмiн және оны бұзу шарттарын;</w:t>
      </w:r>
      <w:r>
        <w:br/>
      </w:r>
      <w:r>
        <w:rPr>
          <w:rFonts w:ascii="Times New Roman"/>
          <w:b w:val="false"/>
          <w:i w:val="false"/>
          <w:color w:val="000000"/>
          <w:sz w:val="28"/>
        </w:rPr>
        <w:t>
</w:t>
      </w:r>
      <w:r>
        <w:rPr>
          <w:rFonts w:ascii="Times New Roman"/>
          <w:b w:val="false"/>
          <w:i w:val="false"/>
          <w:color w:val="000000"/>
          <w:sz w:val="28"/>
        </w:rPr>
        <w:t xml:space="preserve">
     12) Қазақстан Республикасының заңнамаларында көзделген басқа да мiндеттi талаптарды қамтуы тиiс. </w:t>
      </w:r>
      <w:r>
        <w:br/>
      </w:r>
      <w:r>
        <w:rPr>
          <w:rFonts w:ascii="Times New Roman"/>
          <w:b w:val="false"/>
          <w:i w:val="false"/>
          <w:color w:val="000000"/>
          <w:sz w:val="28"/>
        </w:rPr>
        <w:t>
</w:t>
      </w:r>
      <w:r>
        <w:rPr>
          <w:rFonts w:ascii="Times New Roman"/>
          <w:b w:val="false"/>
          <w:i w:val="false"/>
          <w:color w:val="ff0000"/>
          <w:sz w:val="28"/>
        </w:rPr>
        <w:t xml:space="preserve">     Ескерту. 40-тармаққа өзгерту енгізілді - ҚР Үкіметінің 2003.04.11 </w:t>
      </w:r>
      <w:r>
        <w:rPr>
          <w:rFonts w:ascii="Times New Roman"/>
          <w:b w:val="false"/>
          <w:i w:val="false"/>
          <w:color w:val="000000"/>
          <w:sz w:val="28"/>
        </w:rPr>
        <w:t>N 350</w:t>
      </w:r>
      <w:r>
        <w:rPr>
          <w:rFonts w:ascii="Times New Roman"/>
          <w:b w:val="false"/>
          <w:i w:val="false"/>
          <w:color w:val="ff0000"/>
          <w:sz w:val="28"/>
        </w:rPr>
        <w:t> </w:t>
      </w:r>
      <w:r>
        <w:rPr>
          <w:rFonts w:ascii="Times New Roman"/>
          <w:b w:val="false"/>
          <w:i w:val="false"/>
          <w:color w:val="ff0000"/>
          <w:sz w:val="28"/>
        </w:rPr>
        <w:t>Қаулысымен.</w:t>
      </w:r>
    </w:p>
    <w:bookmarkEnd w:id="10"/>
    <w:bookmarkStart w:name="z8" w:id="11"/>
    <w:p>
      <w:pPr>
        <w:spacing w:after="0"/>
        <w:ind w:left="0"/>
        <w:jc w:val="left"/>
      </w:pPr>
      <w:r>
        <w:rPr>
          <w:rFonts w:ascii="Times New Roman"/>
          <w:b/>
          <w:i w:val="false"/>
          <w:color w:val="000000"/>
        </w:rPr>
        <w:t xml:space="preserve"> 
      5. Тендерді өткізу </w:t>
      </w:r>
    </w:p>
    <w:bookmarkEnd w:id="11"/>
    <w:bookmarkStart w:name="z143" w:id="12"/>
    <w:p>
      <w:pPr>
        <w:spacing w:after="0"/>
        <w:ind w:left="0"/>
        <w:jc w:val="both"/>
      </w:pPr>
      <w:r>
        <w:rPr>
          <w:rFonts w:ascii="Times New Roman"/>
          <w:b w:val="false"/>
          <w:i w:val="false"/>
          <w:color w:val="000000"/>
          <w:sz w:val="28"/>
        </w:rPr>
        <w:t xml:space="preserve">      41. Тендердi ұйымдастыру мен өткiзудi Сатушы жүзеге асырады. </w:t>
      </w:r>
      <w:r>
        <w:br/>
      </w:r>
      <w:r>
        <w:rPr>
          <w:rFonts w:ascii="Times New Roman"/>
          <w:b w:val="false"/>
          <w:i w:val="false"/>
          <w:color w:val="000000"/>
          <w:sz w:val="28"/>
        </w:rPr>
        <w:t>
      Объектiнi бiрiншi тендерге қойған кездегi жекешелендiру объектiсiнiң бастапқы бағасы, жекешелендiру объектiсi одан төмен сатылуы мүмкiн емес алғашқы бағаға тең.</w:t>
      </w:r>
      <w:r>
        <w:br/>
      </w:r>
      <w:r>
        <w:rPr>
          <w:rFonts w:ascii="Times New Roman"/>
          <w:b w:val="false"/>
          <w:i w:val="false"/>
          <w:color w:val="000000"/>
          <w:sz w:val="28"/>
        </w:rPr>
        <w:t xml:space="preserve">
      42. Тендерге қатысуға арналған кепiлдiк жарна жекешелендiру объектiсiнiң бастапқы бағасынан 1-15 пайыз шегiнде әрбiр жекешелендiру объектiсi үшiн жеке белгiленедi. </w:t>
      </w:r>
      <w:r>
        <w:br/>
      </w:r>
      <w:r>
        <w:rPr>
          <w:rFonts w:ascii="Times New Roman"/>
          <w:b w:val="false"/>
          <w:i w:val="false"/>
          <w:color w:val="000000"/>
          <w:sz w:val="28"/>
        </w:rPr>
        <w:t>
</w:t>
      </w:r>
      <w:r>
        <w:rPr>
          <w:rFonts w:ascii="Times New Roman"/>
          <w:b w:val="false"/>
          <w:i w:val="false"/>
          <w:color w:val="ff0000"/>
          <w:sz w:val="28"/>
        </w:rPr>
        <w:t xml:space="preserve">      Ескерту. 42-тармаққа өзгерту енгізілді - ҚР Үкіметінің 2001.12.14 </w:t>
      </w:r>
      <w:r>
        <w:rPr>
          <w:rFonts w:ascii="Times New Roman"/>
          <w:b w:val="false"/>
          <w:i w:val="false"/>
          <w:color w:val="000000"/>
          <w:sz w:val="28"/>
        </w:rPr>
        <w:t>N 1639</w:t>
      </w:r>
      <w:r>
        <w:rPr>
          <w:rFonts w:ascii="Times New Roman"/>
          <w:b w:val="false"/>
          <w:i w:val="false"/>
          <w:color w:val="ff0000"/>
          <w:sz w:val="28"/>
        </w:rPr>
        <w:t>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43. Тендердiң шарттары: </w:t>
      </w:r>
      <w:r>
        <w:br/>
      </w:r>
      <w:r>
        <w:rPr>
          <w:rFonts w:ascii="Times New Roman"/>
          <w:b w:val="false"/>
          <w:i w:val="false"/>
          <w:color w:val="000000"/>
          <w:sz w:val="28"/>
        </w:rPr>
        <w:t xml:space="preserve">
      жекешелендiру объектiсiне тартылатын инвестициялардың көлемi, түрi және мерзiмi бойынша мiндеттемелер; </w:t>
      </w:r>
      <w:r>
        <w:br/>
      </w:r>
      <w:r>
        <w:rPr>
          <w:rFonts w:ascii="Times New Roman"/>
          <w:b w:val="false"/>
          <w:i w:val="false"/>
          <w:color w:val="000000"/>
          <w:sz w:val="28"/>
        </w:rPr>
        <w:t xml:space="preserve">
      өндiрiс көлемiнiң, шығарылатын өнiмдер номенклатураларының немесе көрсетiлетiн қызметтердiң белгілi бiр деңгейiн қамтамасыз ету; </w:t>
      </w:r>
      <w:r>
        <w:br/>
      </w:r>
      <w:r>
        <w:rPr>
          <w:rFonts w:ascii="Times New Roman"/>
          <w:b w:val="false"/>
          <w:i w:val="false"/>
          <w:color w:val="000000"/>
          <w:sz w:val="28"/>
        </w:rPr>
        <w:t xml:space="preserve">
      белгілi бiр тұтынушыларға өнiмдердi жеткiзу; </w:t>
      </w:r>
      <w:r>
        <w:br/>
      </w:r>
      <w:r>
        <w:rPr>
          <w:rFonts w:ascii="Times New Roman"/>
          <w:b w:val="false"/>
          <w:i w:val="false"/>
          <w:color w:val="000000"/>
          <w:sz w:val="28"/>
        </w:rPr>
        <w:t xml:space="preserve">
      баға жасау шарттары, оның iшiнде бағаның шектi деңгейi бойынша шектеу; </w:t>
      </w:r>
      <w:r>
        <w:br/>
      </w:r>
      <w:r>
        <w:rPr>
          <w:rFonts w:ascii="Times New Roman"/>
          <w:b w:val="false"/>
          <w:i w:val="false"/>
          <w:color w:val="000000"/>
          <w:sz w:val="28"/>
        </w:rPr>
        <w:t xml:space="preserve">
      табиғат қорғау шараларын жүргізу; </w:t>
      </w:r>
      <w:r>
        <w:br/>
      </w:r>
      <w:r>
        <w:rPr>
          <w:rFonts w:ascii="Times New Roman"/>
          <w:b w:val="false"/>
          <w:i w:val="false"/>
          <w:color w:val="000000"/>
          <w:sz w:val="28"/>
        </w:rPr>
        <w:t xml:space="preserve">
      жұмыс орындарының санын сақтау немесе жаңа жұмыс орындарын құру; </w:t>
      </w:r>
      <w:r>
        <w:br/>
      </w:r>
      <w:r>
        <w:rPr>
          <w:rFonts w:ascii="Times New Roman"/>
          <w:b w:val="false"/>
          <w:i w:val="false"/>
          <w:color w:val="000000"/>
          <w:sz w:val="28"/>
        </w:rPr>
        <w:t xml:space="preserve">
      өндiрiстiк және әлеуметтiк инфрақұрылым объектiлерiнiң орын алып отырған тәртiбi мен пайдалану шарттарын сақтау кредиторлық берешектердi белгіленген мерзiмiнде өтеу; </w:t>
      </w:r>
      <w:r>
        <w:br/>
      </w:r>
      <w:r>
        <w:rPr>
          <w:rFonts w:ascii="Times New Roman"/>
          <w:b w:val="false"/>
          <w:i w:val="false"/>
          <w:color w:val="000000"/>
          <w:sz w:val="28"/>
        </w:rPr>
        <w:t xml:space="preserve">
      жалақы төлемдерi бойынша берешектердi өтеу; </w:t>
      </w:r>
      <w:r>
        <w:br/>
      </w:r>
      <w:r>
        <w:rPr>
          <w:rFonts w:ascii="Times New Roman"/>
          <w:b w:val="false"/>
          <w:i w:val="false"/>
          <w:color w:val="000000"/>
          <w:sz w:val="28"/>
        </w:rPr>
        <w:t xml:space="preserve">
      мәмiлелердi жасауды шектеу (қайта сату, кепiлге, сенiмдi басқаруға беру және т.б.) және/немесе жекешелендiру объектiсiне қатысты белгiлi бiр уақыт iшiнде белгiлi бiр iс-қимылдарға тыйым салу; </w:t>
      </w:r>
      <w:r>
        <w:br/>
      </w:r>
      <w:r>
        <w:rPr>
          <w:rFonts w:ascii="Times New Roman"/>
          <w:b w:val="false"/>
          <w:i w:val="false"/>
          <w:color w:val="000000"/>
          <w:sz w:val="28"/>
        </w:rPr>
        <w:t>
      комиссияның қалауы бойынша басқа да шарттар болуы мүмкін.</w:t>
      </w:r>
      <w:r>
        <w:br/>
      </w:r>
      <w:r>
        <w:rPr>
          <w:rFonts w:ascii="Times New Roman"/>
          <w:b w:val="false"/>
          <w:i w:val="false"/>
          <w:color w:val="000000"/>
          <w:sz w:val="28"/>
        </w:rPr>
        <w:t>
</w:t>
      </w:r>
      <w:r>
        <w:rPr>
          <w:rFonts w:ascii="Times New Roman"/>
          <w:b w:val="false"/>
          <w:i w:val="false"/>
          <w:color w:val="000000"/>
          <w:sz w:val="28"/>
        </w:rPr>
        <w:t>
      44. Комиссия Сатушының тендер шарттарын, жекешелендiру объектiсiнiң бастапқы бағасын бекiту үшiн ұсыныс жасайды, кепiлдiк жарнаның көлемiн белгiлейдi және тендердi ұйымдастыру бойынша өзге де қызметтердi жүзеге асырады.</w:t>
      </w:r>
      <w:r>
        <w:br/>
      </w:r>
      <w:r>
        <w:rPr>
          <w:rFonts w:ascii="Times New Roman"/>
          <w:b w:val="false"/>
          <w:i w:val="false"/>
          <w:color w:val="000000"/>
          <w:sz w:val="28"/>
        </w:rPr>
        <w:t>
</w:t>
      </w:r>
      <w:r>
        <w:rPr>
          <w:rFonts w:ascii="Times New Roman"/>
          <w:b w:val="false"/>
          <w:i w:val="false"/>
          <w:color w:val="000000"/>
          <w:sz w:val="28"/>
        </w:rPr>
        <w:t>
      45. Егер тiркелген Қатысушылардың саны екеуден аз болса, онда жекешелендiру объектiсi бiр ғана Қатысушыға сатылуы мүмкiн үшiншi және одан кейiнгі сауда-саттықтарды қоспағанда, тендер өтпеген болып саналады.</w:t>
      </w:r>
      <w:r>
        <w:br/>
      </w:r>
      <w:r>
        <w:rPr>
          <w:rFonts w:ascii="Times New Roman"/>
          <w:b w:val="false"/>
          <w:i w:val="false"/>
          <w:color w:val="000000"/>
          <w:sz w:val="28"/>
        </w:rPr>
        <w:t>
</w:t>
      </w:r>
      <w:r>
        <w:rPr>
          <w:rFonts w:ascii="Times New Roman"/>
          <w:b w:val="false"/>
          <w:i w:val="false"/>
          <w:color w:val="000000"/>
          <w:sz w:val="28"/>
        </w:rPr>
        <w:t>
      46. Комиссияның отырысында Қатысушылардың ұсыныстары жазылған өтiнiмдердi комиссияның барлық мүшелерi зерделейдi және салыстырады. Комиссия барлық ресми жағдайлардың сақталуын тексереді, талап етiлетiн мәлiметтер мен құжаттардың бар-жоғын айқындайды.</w:t>
      </w:r>
      <w:r>
        <w:br/>
      </w:r>
      <w:r>
        <w:rPr>
          <w:rFonts w:ascii="Times New Roman"/>
          <w:b w:val="false"/>
          <w:i w:val="false"/>
          <w:color w:val="000000"/>
          <w:sz w:val="28"/>
        </w:rPr>
        <w:t>
</w:t>
      </w:r>
      <w:r>
        <w:rPr>
          <w:rFonts w:ascii="Times New Roman"/>
          <w:b w:val="false"/>
          <w:i w:val="false"/>
          <w:color w:val="000000"/>
          <w:sz w:val="28"/>
        </w:rPr>
        <w:t xml:space="preserve">
      47. Коммерциялық тендердi өткiзу барысында комиссия ұсынысы жекешелендiру объектiсi үшiн бiршама жоғары мәнге ие болған және тендердiң шарттарын қанағаттандырған Қатысушыны тендердiң Жеңiмпазы деп жариялайды. </w:t>
      </w:r>
      <w:r>
        <w:br/>
      </w:r>
      <w:r>
        <w:rPr>
          <w:rFonts w:ascii="Times New Roman"/>
          <w:b w:val="false"/>
          <w:i w:val="false"/>
          <w:color w:val="000000"/>
          <w:sz w:val="28"/>
        </w:rPr>
        <w:t>
      Егер коммерциялық тендерде екi және одан көп қатысушының ұсынысы бiрдей бағаға ие болса және тендер шарттарын қанағаттандырса, онда Жеңiмпазды анықтау үшiн олардың арасында жекешелендiру объектiсiнiң бағасы бойынша сауда-саттықтардың ағылшын әдiсi қолданыла отырып аукцион өткiзiледi.</w:t>
      </w:r>
      <w:r>
        <w:br/>
      </w:r>
      <w:r>
        <w:rPr>
          <w:rFonts w:ascii="Times New Roman"/>
          <w:b w:val="false"/>
          <w:i w:val="false"/>
          <w:color w:val="000000"/>
          <w:sz w:val="28"/>
        </w:rPr>
        <w:t>
</w:t>
      </w:r>
      <w:r>
        <w:rPr>
          <w:rFonts w:ascii="Times New Roman"/>
          <w:b w:val="false"/>
          <w:i w:val="false"/>
          <w:color w:val="000000"/>
          <w:sz w:val="28"/>
        </w:rPr>
        <w:t xml:space="preserve">
      48. Инвестициялық тендер өткiзу кезiнде ұсынысы бiршама тиiмдi инвестициялық бағдарламаға ие және тендер шарттарын қанағаттандыратын Қатысушы Жеңiмпаз деп жарияланады. </w:t>
      </w:r>
      <w:r>
        <w:br/>
      </w:r>
      <w:r>
        <w:rPr>
          <w:rFonts w:ascii="Times New Roman"/>
          <w:b w:val="false"/>
          <w:i w:val="false"/>
          <w:color w:val="000000"/>
          <w:sz w:val="28"/>
        </w:rPr>
        <w:t>
      Егер, инвестициялық тендерде екi және одан көп қатысушының инвестициялық бағдарламалары инвестициялар және басқа да факторлар бойынша бiрдей ұсыныстарға ие болса және тендер шарттарын қанағаттандырса, онда Жеңiмпазды анықтау үшiн олардың арасында жекешелендiру объектiсiнiң бағасы бойынша сауда-саттықтардың ағылшын әдiсi қолданыла отырып аукцион өткiзiледi.</w:t>
      </w:r>
      <w:r>
        <w:br/>
      </w:r>
      <w:r>
        <w:rPr>
          <w:rFonts w:ascii="Times New Roman"/>
          <w:b w:val="false"/>
          <w:i w:val="false"/>
          <w:color w:val="000000"/>
          <w:sz w:val="28"/>
        </w:rPr>
        <w:t>
</w:t>
      </w:r>
      <w:r>
        <w:rPr>
          <w:rFonts w:ascii="Times New Roman"/>
          <w:b w:val="false"/>
          <w:i w:val="false"/>
          <w:color w:val="000000"/>
          <w:sz w:val="28"/>
        </w:rPr>
        <w:t xml:space="preserve">
      49. Әрбiр сатылған жекешелендiру объектiсi бойынша тендердiң нәтижелерi сауда-саттықтар аяқталғанда әрбiр жекешелендiру объектiсi бойынша комиссияның төрағасы, комиссияның барлық мүшесi және тендердiң Жеңiмпазы қол қойған сауда-саттықтардың нәтижелерi туралы хаттамамен ресiмделедi. Комиссия мүшесi өзiнiң айрықша пiкiрiн хаттамада жазбаша баяндауға немесе хаттамаға қоса беруге құқығы бар. </w:t>
      </w:r>
      <w:r>
        <w:br/>
      </w:r>
      <w:r>
        <w:rPr>
          <w:rFonts w:ascii="Times New Roman"/>
          <w:b w:val="false"/>
          <w:i w:val="false"/>
          <w:color w:val="000000"/>
          <w:sz w:val="28"/>
        </w:rPr>
        <w:t>
      Тендер аяқталғаннан кейiнгi күннен кешiктiрмей, комиссия барлық Қатысушыларға тендердiң нәтижелерiн жариялайды.</w:t>
      </w:r>
      <w:r>
        <w:br/>
      </w:r>
      <w:r>
        <w:rPr>
          <w:rFonts w:ascii="Times New Roman"/>
          <w:b w:val="false"/>
          <w:i w:val="false"/>
          <w:color w:val="000000"/>
          <w:sz w:val="28"/>
        </w:rPr>
        <w:t>
</w:t>
      </w:r>
      <w:r>
        <w:rPr>
          <w:rFonts w:ascii="Times New Roman"/>
          <w:b w:val="false"/>
          <w:i w:val="false"/>
          <w:color w:val="000000"/>
          <w:sz w:val="28"/>
        </w:rPr>
        <w:t>
      50. Хаттама Сатушы және Сатып алушы үшiн бiр-бiр данада жасалады.</w:t>
      </w:r>
      <w:r>
        <w:br/>
      </w:r>
      <w:r>
        <w:rPr>
          <w:rFonts w:ascii="Times New Roman"/>
          <w:b w:val="false"/>
          <w:i w:val="false"/>
          <w:color w:val="000000"/>
          <w:sz w:val="28"/>
        </w:rPr>
        <w:t>
</w:t>
      </w:r>
      <w:r>
        <w:rPr>
          <w:rFonts w:ascii="Times New Roman"/>
          <w:b w:val="false"/>
          <w:i w:val="false"/>
          <w:color w:val="000000"/>
          <w:sz w:val="28"/>
        </w:rPr>
        <w:t>
      51. Сауда-саттықтардың нәтижелерi туралы хаттама сауда-саттықтардың нәтижелерi мен Жеңiмпаздың және Сатушының тендердiң нәтижесi болып табылатын шарттармен жекешелендiру объектiсiнiң сатып алу-сату шартын жасасу мiндеттемелерiн тiркейтiн құжат болып табылады. Хаттамаға қол қойылған күннен бастап, мерзімі бiткенде бұл құқық жойылатын, он күнтiзбелiк күннен аспайтын мерзімге сатып алу-сату шартын жасасуға Жеңiмпаздың құқығы бар.</w:t>
      </w:r>
      <w:r>
        <w:br/>
      </w:r>
      <w:r>
        <w:rPr>
          <w:rFonts w:ascii="Times New Roman"/>
          <w:b w:val="false"/>
          <w:i w:val="false"/>
          <w:color w:val="000000"/>
          <w:sz w:val="28"/>
        </w:rPr>
        <w:t>
</w:t>
      </w:r>
      <w:r>
        <w:rPr>
          <w:rFonts w:ascii="Times New Roman"/>
          <w:b w:val="false"/>
          <w:i w:val="false"/>
          <w:color w:val="000000"/>
          <w:sz w:val="28"/>
        </w:rPr>
        <w:t>
      52. Егер объектi тендерде сатылмаса, Сатушы комиссияның ұсынысы бойынша оны сатудың әдiсiн, бағаны және тендер шартын өзгерту туралы шешiм қабылдайды.</w:t>
      </w:r>
      <w:r>
        <w:br/>
      </w:r>
      <w:r>
        <w:rPr>
          <w:rFonts w:ascii="Times New Roman"/>
          <w:b w:val="false"/>
          <w:i w:val="false"/>
          <w:color w:val="000000"/>
          <w:sz w:val="28"/>
        </w:rPr>
        <w:t>
</w:t>
      </w:r>
      <w:r>
        <w:rPr>
          <w:rFonts w:ascii="Times New Roman"/>
          <w:b w:val="false"/>
          <w:i w:val="false"/>
          <w:color w:val="000000"/>
          <w:sz w:val="28"/>
        </w:rPr>
        <w:t xml:space="preserve">
      53. Мемлекеттiң қауiпсiздiгiн, қоршаған табиғи ортаны қорғауды, Қазақстан Республикасының сыртқы экономикалық жағдайын қозғайтын Қазақстан Республикасының Yкiметi айқындаған ерекше жағдайларда тендер жабық өткiзiлуі мүмкiн. </w:t>
      </w:r>
      <w:r>
        <w:br/>
      </w:r>
      <w:r>
        <w:rPr>
          <w:rFonts w:ascii="Times New Roman"/>
          <w:b w:val="false"/>
          <w:i w:val="false"/>
          <w:color w:val="000000"/>
          <w:sz w:val="28"/>
        </w:rPr>
        <w:t xml:space="preserve">
      Жабық тендердi өткiзу кезiнде бұқаралық ақпарат құралдарында ақпараттық хабарлама жарияланбайды. Жабық тендерге Қазақстан Республикасының Үкiметi айқындаған Қатысушылардың шектеулi тобы қатысады. Жабық тендерге қатысуға арналған жазбаша шақыруды жабық тендердiң барлық шарттарымен қоса Сатушы жiбередi. </w:t>
      </w:r>
      <w:r>
        <w:br/>
      </w:r>
      <w:r>
        <w:rPr>
          <w:rFonts w:ascii="Times New Roman"/>
          <w:b w:val="false"/>
          <w:i w:val="false"/>
          <w:color w:val="000000"/>
          <w:sz w:val="28"/>
        </w:rPr>
        <w:t>
      Жабық тендерге қатысуға шақыру жiберілген және қатысуға тілек бiлдiрген тұлғаларды тiркеу жазбаша шақыру жiберiлген күннен бастап жүргiзiледi және жабық тендердiң өткізiлуiне бiр күн қалғанда аяқталады.</w:t>
      </w:r>
      <w:r>
        <w:br/>
      </w:r>
      <w:r>
        <w:rPr>
          <w:rFonts w:ascii="Times New Roman"/>
          <w:b w:val="false"/>
          <w:i w:val="false"/>
          <w:color w:val="000000"/>
          <w:sz w:val="28"/>
        </w:rPr>
        <w:t>
</w:t>
      </w:r>
      <w:r>
        <w:rPr>
          <w:rFonts w:ascii="Times New Roman"/>
          <w:b w:val="false"/>
          <w:i w:val="false"/>
          <w:color w:val="000000"/>
          <w:sz w:val="28"/>
        </w:rPr>
        <w:t xml:space="preserve">
      54. Жабық тендердi өткiзудiң тәртiбi осы Ереженiң 41-54-тармақтарымен реттеледi. </w:t>
      </w:r>
    </w:p>
    <w:bookmarkEnd w:id="12"/>
    <w:bookmarkStart w:name="z11" w:id="13"/>
    <w:p>
      <w:pPr>
        <w:spacing w:after="0"/>
        <w:ind w:left="0"/>
        <w:jc w:val="left"/>
      </w:pPr>
      <w:r>
        <w:rPr>
          <w:rFonts w:ascii="Times New Roman"/>
          <w:b/>
          <w:i w:val="false"/>
          <w:color w:val="000000"/>
        </w:rPr>
        <w:t xml:space="preserve"> 
5-1. Екi кезеңді рәсiм арқылы конкурс </w:t>
      </w:r>
    </w:p>
    <w:bookmarkEnd w:id="13"/>
    <w:p>
      <w:pPr>
        <w:spacing w:after="0"/>
        <w:ind w:left="0"/>
        <w:jc w:val="both"/>
      </w:pPr>
      <w:r>
        <w:rPr>
          <w:rFonts w:ascii="Times New Roman"/>
          <w:b w:val="false"/>
          <w:i w:val="false"/>
          <w:color w:val="ff0000"/>
          <w:sz w:val="28"/>
        </w:rPr>
        <w:t xml:space="preserve">      Ескерту. 5-1-бөліммен, 54-1, 54-2, 54-3, 54-4, 54-5-тармақтармен толықтырылды - ҚР Үкіметінің 2003.04.11 </w:t>
      </w:r>
      <w:r>
        <w:rPr>
          <w:rFonts w:ascii="Times New Roman"/>
          <w:b w:val="false"/>
          <w:i w:val="false"/>
          <w:color w:val="ff0000"/>
          <w:sz w:val="28"/>
        </w:rPr>
        <w:t>N 350</w:t>
      </w:r>
      <w:r>
        <w:rPr>
          <w:rFonts w:ascii="Times New Roman"/>
          <w:b w:val="false"/>
          <w:i w:val="false"/>
          <w:color w:val="ff0000"/>
          <w:sz w:val="28"/>
        </w:rPr>
        <w:t xml:space="preserve"> Қаулысымен.</w:t>
      </w:r>
    </w:p>
    <w:bookmarkStart w:name="z156" w:id="14"/>
    <w:p>
      <w:pPr>
        <w:spacing w:after="0"/>
        <w:ind w:left="0"/>
        <w:jc w:val="both"/>
      </w:pPr>
      <w:r>
        <w:rPr>
          <w:rFonts w:ascii="Times New Roman"/>
          <w:b w:val="false"/>
          <w:i w:val="false"/>
          <w:color w:val="000000"/>
          <w:sz w:val="28"/>
        </w:rPr>
        <w:t>     54-1. Екi кезеңдi рәсiм арқылы конкурс жекешелендiру бағасының басымдығын және/немесе өзге де шарттарын айқындайтын Қазақстан Республикасы Үкiметiнiң шешiмi бойынша қаржы кеңесшiсiнiң қатысуымен өткізіледi.</w:t>
      </w:r>
      <w:r>
        <w:br/>
      </w:r>
      <w:r>
        <w:rPr>
          <w:rFonts w:ascii="Times New Roman"/>
          <w:b w:val="false"/>
          <w:i w:val="false"/>
          <w:color w:val="000000"/>
          <w:sz w:val="28"/>
        </w:rPr>
        <w:t>
      54-2. Екі кезеңдi рәсiм арқылы конкурс мынадай іс-шаралар жоспарын қамтиды: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мемлекеттiк сатып алу туралы </w:t>
      </w:r>
      <w:r>
        <w:rPr>
          <w:rFonts w:ascii="Times New Roman"/>
          <w:b w:val="false"/>
          <w:i w:val="false"/>
          <w:color w:val="000000"/>
          <w:sz w:val="28"/>
        </w:rPr>
        <w:t>заңнамасында</w:t>
      </w:r>
      <w:r>
        <w:rPr>
          <w:rFonts w:ascii="Times New Roman"/>
          <w:b w:val="false"/>
          <w:i w:val="false"/>
          <w:color w:val="000000"/>
          <w:sz w:val="28"/>
        </w:rPr>
        <w:t> белгiленген тәртiппен қаржы кеңесшiсiн тарту;</w:t>
      </w:r>
      <w:r>
        <w:br/>
      </w:r>
      <w:r>
        <w:rPr>
          <w:rFonts w:ascii="Times New Roman"/>
          <w:b w:val="false"/>
          <w:i w:val="false"/>
          <w:color w:val="000000"/>
          <w:sz w:val="28"/>
        </w:rPr>
        <w:t>
</w:t>
      </w:r>
      <w:r>
        <w:rPr>
          <w:rFonts w:ascii="Times New Roman"/>
          <w:b w:val="false"/>
          <w:i w:val="false"/>
          <w:color w:val="000000"/>
          <w:sz w:val="28"/>
        </w:rPr>
        <w:t>
      2) жекешелендiру объектiн жан-жақты талдау, оның құнын бағалау және ықтимал сатып алушылар (инвесторлар) үшiн жекешелендiру объектісі туралы ақпараттық дерекқорды қалыптастыpу;</w:t>
      </w:r>
      <w:r>
        <w:br/>
      </w:r>
      <w:r>
        <w:rPr>
          <w:rFonts w:ascii="Times New Roman"/>
          <w:b w:val="false"/>
          <w:i w:val="false"/>
          <w:color w:val="000000"/>
          <w:sz w:val="28"/>
        </w:rPr>
        <w:t>
</w:t>
      </w:r>
      <w:r>
        <w:rPr>
          <w:rFonts w:ascii="Times New Roman"/>
          <w:b w:val="false"/>
          <w:i w:val="false"/>
          <w:color w:val="000000"/>
          <w:sz w:val="28"/>
        </w:rPr>
        <w:t>
      3) Сатушының жекешелендiру объектiсiн сату туралы хабарламаны ресми басылымдарда мемлекеттiк және орыс тiлдерiнде жариялауы, сондай-ақ қаржы кеңесшiсiнiң ықтимал сатып aлушыларға (инвесторларға) сату туралы ұсыныстар жiберуi;</w:t>
      </w:r>
      <w:r>
        <w:br/>
      </w:r>
      <w:r>
        <w:rPr>
          <w:rFonts w:ascii="Times New Roman"/>
          <w:b w:val="false"/>
          <w:i w:val="false"/>
          <w:color w:val="000000"/>
          <w:sz w:val="28"/>
        </w:rPr>
        <w:t>
</w:t>
      </w:r>
      <w:r>
        <w:rPr>
          <w:rFonts w:ascii="Times New Roman"/>
          <w:b w:val="false"/>
          <w:i w:val="false"/>
          <w:color w:val="000000"/>
          <w:sz w:val="28"/>
        </w:rPr>
        <w:t>
      4) қаржы кеңесшiсiнiң ықтимал сатып алушылардың (инвесторлардың) ұсыныстарын қамтитын өтiнiмдер тiзбесiн қалыптастыруы;</w:t>
      </w:r>
      <w:r>
        <w:br/>
      </w:r>
      <w:r>
        <w:rPr>
          <w:rFonts w:ascii="Times New Roman"/>
          <w:b w:val="false"/>
          <w:i w:val="false"/>
          <w:color w:val="000000"/>
          <w:sz w:val="28"/>
        </w:rPr>
        <w:t>
</w:t>
      </w:r>
      <w:r>
        <w:rPr>
          <w:rFonts w:ascii="Times New Roman"/>
          <w:b w:val="false"/>
          <w:i w:val="false"/>
          <w:color w:val="000000"/>
          <w:sz w:val="28"/>
        </w:rPr>
        <w:t>
      5) Сатушының қаржы кеңесшiсiнiң қатысуымен келiссөздер барысында ең жақсы ұсыныстар (конкурстың бiрiншi кезеңi) ұсынған кемiнде екi ықтимал сатып алушыны (инвесторды) анықтау мақсатында өтiнiмдер тiзбесi бойынша ықтимал сатып алушылармен (инвесторлармен) келiссөздер жүргiзуi;</w:t>
      </w:r>
      <w:r>
        <w:br/>
      </w:r>
      <w:r>
        <w:rPr>
          <w:rFonts w:ascii="Times New Roman"/>
          <w:b w:val="false"/>
          <w:i w:val="false"/>
          <w:color w:val="000000"/>
          <w:sz w:val="28"/>
        </w:rPr>
        <w:t>
</w:t>
      </w:r>
      <w:r>
        <w:rPr>
          <w:rFonts w:ascii="Times New Roman"/>
          <w:b w:val="false"/>
          <w:i w:val="false"/>
          <w:color w:val="000000"/>
          <w:sz w:val="28"/>
        </w:rPr>
        <w:t>
      6) Сатушының қаржы кеңесшiсiнiң қатысуымен бұрын ұсынылған шарттарды жақсарту мәнiне бiрiншi кезеңнiң жеңiмпаздарымен келiссөздер жүргiзуi (екiншi кезең).</w:t>
      </w:r>
      <w:r>
        <w:br/>
      </w:r>
      <w:r>
        <w:rPr>
          <w:rFonts w:ascii="Times New Roman"/>
          <w:b w:val="false"/>
          <w:i w:val="false"/>
          <w:color w:val="000000"/>
          <w:sz w:val="28"/>
        </w:rPr>
        <w:t>
</w:t>
      </w:r>
      <w:r>
        <w:rPr>
          <w:rFonts w:ascii="Times New Roman"/>
          <w:b w:val="false"/>
          <w:i w:val="false"/>
          <w:color w:val="000000"/>
          <w:sz w:val="28"/>
        </w:rPr>
        <w:t>
      54-3. Сатушы, қаржы кеңесшiсi және екi кезеңдi рәсiм арқылы конкурстың барлық қатысушылары келiссөздiң әрбiр кезеңiнiң өткiзiлу қорытындылары бойынша оның нәтижелерi туралы хаттамаға қол қояды.</w:t>
      </w:r>
      <w:r>
        <w:br/>
      </w:r>
      <w:r>
        <w:rPr>
          <w:rFonts w:ascii="Times New Roman"/>
          <w:b w:val="false"/>
          <w:i w:val="false"/>
          <w:color w:val="000000"/>
          <w:sz w:val="28"/>
        </w:rPr>
        <w:t>
</w:t>
      </w:r>
      <w:r>
        <w:rPr>
          <w:rFonts w:ascii="Times New Roman"/>
          <w:b w:val="false"/>
          <w:i w:val="false"/>
          <w:color w:val="000000"/>
          <w:sz w:val="28"/>
        </w:rPr>
        <w:t>
      54-4. Екi кезеңді рәсiм арқылы конкурстың екiншi кезеңi барысында ең жақсы шарттарды ұсынған ықтимал сатып алушы (инвестор) екi кезеңдi рәсiм арқылы конкурстың жеңiмпазы болып танылады.</w:t>
      </w:r>
      <w:r>
        <w:br/>
      </w:r>
      <w:r>
        <w:rPr>
          <w:rFonts w:ascii="Times New Roman"/>
          <w:b w:val="false"/>
          <w:i w:val="false"/>
          <w:color w:val="000000"/>
          <w:sz w:val="28"/>
        </w:rPr>
        <w:t>
</w:t>
      </w:r>
      <w:r>
        <w:rPr>
          <w:rFonts w:ascii="Times New Roman"/>
          <w:b w:val="false"/>
          <w:i w:val="false"/>
          <w:color w:val="000000"/>
          <w:sz w:val="28"/>
        </w:rPr>
        <w:t xml:space="preserve">
      54-5. Екi кезеңдi рәсiм арқылы конкурстың Жеңiмпазы сатып алу-сату шартына Сатушы белгiлеген мерзiмде қол қоюдан бас тартқан немесе жалтарған жағдайда, сатып алу-сату шартына ұсынысы Жеңiмпаздың ұсынысынан кейiн ең жақсы деп танылған ықтимал сатып алушы (инвестор) қолын қояды. </w:t>
      </w:r>
    </w:p>
    <w:bookmarkEnd w:id="14"/>
    <w:bookmarkStart w:name="z9" w:id="15"/>
    <w:p>
      <w:pPr>
        <w:spacing w:after="0"/>
        <w:ind w:left="0"/>
        <w:jc w:val="left"/>
      </w:pPr>
      <w:r>
        <w:rPr>
          <w:rFonts w:ascii="Times New Roman"/>
          <w:b/>
          <w:i w:val="false"/>
          <w:color w:val="000000"/>
        </w:rPr>
        <w:t xml:space="preserve"> 
6. Сатып алушылармен есеп айырысудың тәртібі және </w:t>
      </w:r>
      <w:r>
        <w:br/>
      </w:r>
      <w:r>
        <w:rPr>
          <w:rFonts w:ascii="Times New Roman"/>
          <w:b/>
          <w:i w:val="false"/>
          <w:color w:val="000000"/>
        </w:rPr>
        <w:t xml:space="preserve">
меншік құқығын ресімдеу </w:t>
      </w:r>
    </w:p>
    <w:bookmarkEnd w:id="15"/>
    <w:bookmarkStart w:name="z166" w:id="16"/>
    <w:p>
      <w:pPr>
        <w:spacing w:after="0"/>
        <w:ind w:left="0"/>
        <w:jc w:val="both"/>
      </w:pPr>
      <w:r>
        <w:rPr>
          <w:rFonts w:ascii="Times New Roman"/>
          <w:b w:val="false"/>
          <w:i w:val="false"/>
          <w:color w:val="000000"/>
          <w:sz w:val="28"/>
        </w:rPr>
        <w:t>      55. Сатып алу-сату шарты жазбаша түрде Сатушы мен Сатып алушының арасында жасалады және келiсiм-шарт жасасудың негізi ретiнде сауда-саттықтардың нәтижелерi туралы хаттамаға жасалған сiлтеменi қамтуы тиiс.</w:t>
      </w:r>
      <w:r>
        <w:br/>
      </w:r>
      <w:r>
        <w:rPr>
          <w:rFonts w:ascii="Times New Roman"/>
          <w:b w:val="false"/>
          <w:i w:val="false"/>
          <w:color w:val="000000"/>
          <w:sz w:val="28"/>
        </w:rPr>
        <w:t>
      56. Сатып алу-сату шарты бойынша есеп айырысулар Сатушы мен Сатып алушы арасында жүргізiледi, бұл орайда Сатып алушы есеп айырысуларды мынадай тәртіппен жүргізедi:</w:t>
      </w:r>
      <w:r>
        <w:br/>
      </w:r>
      <w:r>
        <w:rPr>
          <w:rFonts w:ascii="Times New Roman"/>
          <w:b w:val="false"/>
          <w:i w:val="false"/>
          <w:color w:val="000000"/>
          <w:sz w:val="28"/>
        </w:rPr>
        <w:t>
</w:t>
      </w:r>
      <w:r>
        <w:rPr>
          <w:rFonts w:ascii="Times New Roman"/>
          <w:b w:val="false"/>
          <w:i w:val="false"/>
          <w:color w:val="000000"/>
          <w:sz w:val="28"/>
        </w:rPr>
        <w:t>
      1) аванстық төлем жекешелендiру объектiсiн сату бағасынан кемi 15 пайыз мөлшерiнде сатып алу-сату шартына қол қойылған күннен бастап 10 банктiк күннен кешiктiрiлмей енгiзiледi. Кепiлдiк жарна тиесiлi аванстық төлем есебiне есептеледi;</w:t>
      </w:r>
      <w:r>
        <w:br/>
      </w:r>
      <w:r>
        <w:rPr>
          <w:rFonts w:ascii="Times New Roman"/>
          <w:b w:val="false"/>
          <w:i w:val="false"/>
          <w:color w:val="000000"/>
          <w:sz w:val="28"/>
        </w:rPr>
        <w:t>
</w:t>
      </w:r>
      <w:r>
        <w:rPr>
          <w:rFonts w:ascii="Times New Roman"/>
          <w:b w:val="false"/>
          <w:i w:val="false"/>
          <w:color w:val="000000"/>
          <w:sz w:val="28"/>
        </w:rPr>
        <w:t xml:space="preserve">
      2) қалған сома тараптардың уағдаласуы бойынша, бiрақ сатып алу-сату шартына қол қойылған күннен бастап 30 күнтiзбелiк күннен кешiктiрiлмей енгізiлуi тиiс. </w:t>
      </w:r>
      <w:r>
        <w:br/>
      </w:r>
      <w:r>
        <w:rPr>
          <w:rFonts w:ascii="Times New Roman"/>
          <w:b w:val="false"/>
          <w:i w:val="false"/>
          <w:color w:val="000000"/>
          <w:sz w:val="28"/>
        </w:rPr>
        <w:t>
</w:t>
      </w:r>
      <w:r>
        <w:rPr>
          <w:rFonts w:ascii="Times New Roman"/>
          <w:b w:val="false"/>
          <w:i w:val="false"/>
          <w:color w:val="ff0000"/>
          <w:sz w:val="28"/>
        </w:rPr>
        <w:t xml:space="preserve">      Ескерту. 56-тармаққа өзгерту енгізілді - ҚР Үкіметінің 2001.12.14 </w:t>
      </w:r>
      <w:r>
        <w:rPr>
          <w:rFonts w:ascii="Times New Roman"/>
          <w:b w:val="false"/>
          <w:i w:val="false"/>
          <w:color w:val="000000"/>
          <w:sz w:val="28"/>
        </w:rPr>
        <w:t>N 1639</w:t>
      </w:r>
      <w:r>
        <w:rPr>
          <w:rFonts w:ascii="Times New Roman"/>
          <w:b w:val="false"/>
          <w:i w:val="false"/>
          <w:color w:val="ff0000"/>
          <w:sz w:val="28"/>
        </w:rPr>
        <w:t>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57. Аванстық немесе түпкiлiктi төлемнiң мерзiмi өткен жағдайда Сатушы шартты бiр жақты тәртiппен бұзуға және Сатып алушыдан iс жүзiндегі зиянның кепiлдiк жарнамен жабылмаған бөлiгiн өтеудi талап етуге құқылы.</w:t>
      </w:r>
      <w:r>
        <w:br/>
      </w:r>
      <w:r>
        <w:rPr>
          <w:rFonts w:ascii="Times New Roman"/>
          <w:b w:val="false"/>
          <w:i w:val="false"/>
          <w:color w:val="000000"/>
          <w:sz w:val="28"/>
        </w:rPr>
        <w:t>
</w:t>
      </w:r>
      <w:r>
        <w:rPr>
          <w:rFonts w:ascii="Times New Roman"/>
          <w:b w:val="false"/>
          <w:i w:val="false"/>
          <w:color w:val="000000"/>
          <w:sz w:val="28"/>
        </w:rPr>
        <w:t xml:space="preserve">
      58. Ықтимал бөлiп-бөлiп төлеудiң шарты сауда-саттықтарға қатысушылардың назарына алдын-ала жеткiзiлген жағдайда ғана бөліп-бөліп төлеуге рұқсат етiледi. Бұл орайда бастапқы жарнаның мөлшерi сату бағасынан 15 пайызға кем болмауы, ал бөлiп-бөлiп төлеудiң кезеңi 3 жылдан аспауы тиiс. </w:t>
      </w:r>
      <w:r>
        <w:br/>
      </w:r>
      <w:r>
        <w:rPr>
          <w:rFonts w:ascii="Times New Roman"/>
          <w:b w:val="false"/>
          <w:i w:val="false"/>
          <w:color w:val="000000"/>
          <w:sz w:val="28"/>
        </w:rPr>
        <w:t xml:space="preserve">
      Бастапқы жарнаны Сатып алушы сатып алу-сату шартына қол қойылған күннен бастап 30 күн тiзбелiк күн iшiнде енгiзуi тиiс. Одан кейiнгі соманы енгiзген жағдайда, әлi енгізiлмеген сомаға тараптардың келiсiмiмен белгiленген мөлшерде пайыз есептеледi. </w:t>
      </w:r>
      <w:r>
        <w:br/>
      </w:r>
      <w:r>
        <w:rPr>
          <w:rFonts w:ascii="Times New Roman"/>
          <w:b w:val="false"/>
          <w:i w:val="false"/>
          <w:color w:val="000000"/>
          <w:sz w:val="28"/>
        </w:rPr>
        <w:t xml:space="preserve">
      Егер қамтамасыз етудің өзге тәсілі сатып алу-сату шартымен көзделмесе, сатып алушы алған жекешелендіру объектісіне Сатушының кепіл құқығы төлемдердің уақытылы өтелуін қамтамасыз етуге қызмет етеді. </w:t>
      </w:r>
      <w:r>
        <w:br/>
      </w:r>
      <w:r>
        <w:rPr>
          <w:rFonts w:ascii="Times New Roman"/>
          <w:b w:val="false"/>
          <w:i w:val="false"/>
          <w:color w:val="000000"/>
          <w:sz w:val="28"/>
        </w:rPr>
        <w:t>
</w:t>
      </w:r>
      <w:r>
        <w:rPr>
          <w:rFonts w:ascii="Times New Roman"/>
          <w:b w:val="false"/>
          <w:i w:val="false"/>
          <w:color w:val="ff0000"/>
          <w:sz w:val="28"/>
        </w:rPr>
        <w:t xml:space="preserve">      Ескерту. 58-тармаққа өзгерту енгізілді - ҚР Үкіметінің 2001.12.14 </w:t>
      </w:r>
      <w:r>
        <w:rPr>
          <w:rFonts w:ascii="Times New Roman"/>
          <w:b w:val="false"/>
          <w:i w:val="false"/>
          <w:color w:val="000000"/>
          <w:sz w:val="28"/>
        </w:rPr>
        <w:t>N 1639</w:t>
      </w:r>
      <w:r>
        <w:rPr>
          <w:rFonts w:ascii="Times New Roman"/>
          <w:b w:val="false"/>
          <w:i w:val="false"/>
          <w:color w:val="ff0000"/>
          <w:sz w:val="28"/>
        </w:rPr>
        <w:t>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59. Акциялардың мемлекеттiк пакеттерiн қоспағанда, объектiлердi беру Сатып алушы сатып алу-сату шарты бойынша Сатып алушы Сату бағасын толық төлегеннен кейiн меншiк иесiнiң сатылған жекешелендiру объектiсiн өзгерткендiгi туралы мемлекеттiк тiркеу жүргізу үшiн негiз болып табылатын жекешелендiру объектiсiнiң қабылдау-беру актiсiне қол қою арқылы жүргізiледi. </w:t>
      </w:r>
      <w:r>
        <w:br/>
      </w:r>
      <w:r>
        <w:rPr>
          <w:rFonts w:ascii="Times New Roman"/>
          <w:b w:val="false"/>
          <w:i w:val="false"/>
          <w:color w:val="000000"/>
          <w:sz w:val="28"/>
        </w:rPr>
        <w:t xml:space="preserve">
     Акциялардың мемлекеттiк пакеттерiн беру Сатып алушы сатып алу-сату шарты бойынша Сатып алушы Сату бағасын толық төленгеннен кейін бағалы қағаздарды аудару туралы бұйрыққа қол қою арқылы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59-тармаққа өзгерту енгізілді - ҚР Үкіметінің 2001.12.14 </w:t>
      </w:r>
      <w:r>
        <w:rPr>
          <w:rFonts w:ascii="Times New Roman"/>
          <w:b w:val="false"/>
          <w:i w:val="false"/>
          <w:color w:val="000000"/>
          <w:sz w:val="28"/>
        </w:rPr>
        <w:t>N 1639</w:t>
      </w:r>
      <w:r>
        <w:rPr>
          <w:rFonts w:ascii="Times New Roman"/>
          <w:b w:val="false"/>
          <w:i w:val="false"/>
          <w:color w:val="ff0000"/>
          <w:sz w:val="28"/>
        </w:rPr>
        <w:t>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60. Сатып алушы жекешелендіру объектісінің меншік құқығына Қазақстан Республикасының </w:t>
      </w:r>
      <w:r>
        <w:rPr>
          <w:rFonts w:ascii="Times New Roman"/>
          <w:b w:val="false"/>
          <w:i w:val="false"/>
          <w:color w:val="000000"/>
          <w:sz w:val="28"/>
        </w:rPr>
        <w:t>заңнамаларында</w:t>
      </w:r>
      <w:r>
        <w:rPr>
          <w:rFonts w:ascii="Times New Roman"/>
          <w:b w:val="false"/>
          <w:i w:val="false"/>
          <w:color w:val="000000"/>
          <w:sz w:val="28"/>
        </w:rPr>
        <w:t xml:space="preserve"> көзделген тәртіппен мәміленің тіркелген сәтінен бастап ие болады. </w:t>
      </w:r>
    </w:p>
    <w:bookmarkEnd w:id="16"/>
    <w:bookmarkStart w:name="z10" w:id="17"/>
    <w:p>
      <w:pPr>
        <w:spacing w:after="0"/>
        <w:ind w:left="0"/>
        <w:jc w:val="left"/>
      </w:pPr>
      <w:r>
        <w:rPr>
          <w:rFonts w:ascii="Times New Roman"/>
          <w:b/>
          <w:i w:val="false"/>
          <w:color w:val="000000"/>
        </w:rPr>
        <w:t xml:space="preserve"> 
7. Жекешелендіру объектісін сатудан алынған қаражат </w:t>
      </w:r>
    </w:p>
    <w:bookmarkEnd w:id="17"/>
    <w:bookmarkStart w:name="z173" w:id="18"/>
    <w:p>
      <w:pPr>
        <w:spacing w:after="0"/>
        <w:ind w:left="0"/>
        <w:jc w:val="both"/>
      </w:pPr>
      <w:r>
        <w:rPr>
          <w:rFonts w:ascii="Times New Roman"/>
          <w:b w:val="false"/>
          <w:i w:val="false"/>
          <w:color w:val="000000"/>
          <w:sz w:val="28"/>
        </w:rPr>
        <w:t xml:space="preserve">     61. Республикалық меншікке жатқызылған объектілерді сатудан алынған қаражат республикалық бюджетке жатқызылады. Коммуналдық меншікке берілген жекешелендіру объектілерін сату кезінде түскен кіріс жергілікті бюджетке жіберіледі. </w:t>
      </w:r>
      <w:r>
        <w:br/>
      </w:r>
      <w:r>
        <w:rPr>
          <w:rFonts w:ascii="Times New Roman"/>
          <w:b w:val="false"/>
          <w:i w:val="false"/>
          <w:color w:val="000000"/>
          <w:sz w:val="28"/>
        </w:rPr>
        <w:t>
</w:t>
      </w:r>
      <w:r>
        <w:rPr>
          <w:rFonts w:ascii="Times New Roman"/>
          <w:b w:val="false"/>
          <w:i w:val="false"/>
          <w:color w:val="ff0000"/>
          <w:sz w:val="28"/>
        </w:rPr>
        <w:t xml:space="preserve">     Ескерту. 61-тармаққа өзгерту енгізілді - ҚР Үкіметінің 2002.05.23 </w:t>
      </w:r>
      <w:r>
        <w:rPr>
          <w:rFonts w:ascii="Times New Roman"/>
          <w:b w:val="false"/>
          <w:i w:val="false"/>
          <w:color w:val="000000"/>
          <w:sz w:val="28"/>
        </w:rPr>
        <w:t>N 562</w:t>
      </w:r>
      <w:r>
        <w:rPr>
          <w:rFonts w:ascii="Times New Roman"/>
          <w:b w:val="false"/>
          <w:i w:val="false"/>
          <w:color w:val="ff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62. Ұйымдастырушыға тиесілі сыйақы Сатушының аукционды даярлау мен өткізуге арналған шығыстарына жатқызылады.</w:t>
      </w:r>
      <w:r>
        <w:br/>
      </w:r>
      <w:r>
        <w:rPr>
          <w:rFonts w:ascii="Times New Roman"/>
          <w:b w:val="false"/>
          <w:i w:val="false"/>
          <w:color w:val="000000"/>
          <w:sz w:val="28"/>
        </w:rPr>
        <w:t>
</w:t>
      </w:r>
      <w:r>
        <w:rPr>
          <w:rFonts w:ascii="Times New Roman"/>
          <w:b w:val="false"/>
          <w:i w:val="false"/>
          <w:color w:val="000000"/>
          <w:sz w:val="28"/>
        </w:rPr>
        <w:t xml:space="preserve">
     63. Аукциондар мен тендерлерді ұйымдастыруға және өткізуге арналған шығыстар тиісті бюджеттердің қаражаты есебінен жүзеге асырылады.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