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67e01" w14:textId="fd67e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қойнауын пайдалану лицензияларына өзгерістер енгізу және оларды қайтарып алу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19 маусым N 919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Үкіметі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Тізбеге сәйкес (1-қосымша) жер қойнауын пайдалану лицензияларына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өзгерістер енгізілсін.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Тізбеге сәйкес (2-қосымша) лицензиялық талаптардың бұзылуына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жер қойнауын пайдаланушылардың жер қойнауын пайдалану лицензияларын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қайтаруына байланысты жер қойнауын пайдалану лицензиялары қайтарылып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алынсын.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Қазақстан Республикасының Инвестициялар жөніндегі агенттігі осы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қаулыдан туындайтын қажетті шараларды қабылдасын.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Қазақстан Республикасы Үкіметінің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2000 жылғы 19 маусымдағы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N 919 қаулысына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1-қосымша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Енгізілетін өзгерістерімен бірге жер қойнауын пайдалану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құқығына берілген лицензиялардың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Тізбесі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N ! Лицензия   !  Жер қойнауын  !            Енгізілетін өзгерістер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р/с!(сериясы,   !  пайдаланушы   !-----------------------------------------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 N, беріл.  !                !  Келісім-  !  Лицензияны    !Геологиялық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!ген күні)   !                !шарттың жа. !қолдану мерзі.  !  (тау-кен)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 !                !салған мер. !мінің ұзартылуы,!  телімнің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 !                !зімі        !жер қойнауын    !  өзгеруі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 !                !            !пайдаланудың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 !                !            !жаңа түрлері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 !      2     !       3        !     4      !        5       !      6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  Сериясы      "Теңізмұнайгаз"                Лицензияның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МГ N 224     ашық акционерлік               қолдану мерзімі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95 ж. 27.07  қоғамы                         2005 ж. 27.07.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дейін ұзартылсын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  Сериясы      "Теңізмұнайгаз"                Лицензияның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МГ N 233     ашық акционерлік               қолдану мерзімі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95 ж. 27.07  қоғамы                         2010 ж. 27.07.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дейін ұзартылсын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  Сериясы      "Түрген" жауап.                Лицензияның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МГ N 10195   кершілігі шектеу.              қолдану мерзімі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97 ж. 17.10  лі серіктестігі                2001 ж. 17.10.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дейін ұзартылсын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  Сериясы ГКИ  Целинная темір                 Лицензияның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N 10225      жолы Ақмола бө.                қолдану мерзімі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98 ж. 19.02  лімінің Ақмола                 2000 ж. 19.02.-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сумен жабдықтау                нан 2002 ж. 19.02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және санитарлық-               дейін ұзартылсын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техникалық құрыл.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ғылар дистанциясы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  Сериясы      "Шығыс Қазақстан                                 Тау-кен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МГ N 567     мыс-химиялық ком.                                телімі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96 ж. 29.01  бинаты" акционер.                                алаңының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лік қоғамы                                       өзгеруі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  Сериясы      "Харрикейн Құмкөл              Лицензияның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МГ N 260-    Мұнай" ашық акцио.             5-тармағының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Д-1 97 ж.    нерлік қоғамы                  қолданылу мер.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12.06.                                      зімі - 6 жыл 5.2.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-тармақ барлау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кезеңінің ІІ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сатысы - 4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  Сериясы ГКИ  "Қазақмыс корпо.                                 Тау-кен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N 1180-Д     рациясы" ашық                                    телімі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96 ж. 23.05. үлгідегі акцио.                                  алаңының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нерлік қоғамы                                    өзгеруі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  Сериясы      "Ақтөбе Пройсаг                Барлаудың екін.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МГ N 244     Мұнай Лтд." бір.               ші сатысы 2000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95 ж. 13.06. лескен кәсіпорны               25.10-нан 2002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25.10. дейін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ұзартылсын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  Сериясы      "Жезкент тау-кен-                                Тау-кен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МГ N 45      байыту комбинаты"                                телімі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95 ж. 07.06. ашық акционерлік                                 алаңының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қоғамы                                           өзгеруі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10. Сериясы      "Қазақ ғылыми-                 5.2, 8.1, 8.2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МГ N 963     зерттеу геология.              тармақшалары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96 ж. 23.09. лық барлау мұнай               Барлауды аяқтау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институты" акцио               мерзімі - 2002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нерлік қоғамы                  жыл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11. Сериясы      "Поиск" жауапкер.  2000 ж.     Барлау жүргізу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МГ N 482     шілігі шектеулі    01.07.      мерзімі 2002 ж.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95 ж. 27.07. серіктестігі       дейін       27.07. дейін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ұзартылсын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12. Сериясы      "Қазполмұнай"                                    Геология.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МГ N 309-Д   бірлескен кәсіп.                                 лық телі.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97 ж. 23.05. орны жабық                                       мнің аб.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акционерлік                                      солюттік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қоғамы                                           тереңдігі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- 5500 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13. Сериясы      "Шаралтын"                                       5-ші жыл.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МГ N 36      жауапкершілігі                                   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95 ж. 07.04. шектеулі                                         соңында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серіктестігі                                     10917 км2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алаңын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қайтару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14. Сериясы      "Голден плейс                  Барлау кезеңі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МГ N 756     ко ... ЛТД"                    2 жылға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95 ж. 11.12. жауапкершілігі                 ұзартылсын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шектеулі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серіктестігі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15. Сериясы      "Сарыағаш"                     Лицензияны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МГ N 10190   облыстық гастро.               қолдану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97 ж. 20.10. энтерологиялық                 мерзімі 2 жылға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балалар санаторийі             ұзартылсын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16. Сериясы      "Рахмановские                  Лицензияны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ГКИ N 10116  ключи" жауапкер.               қолдану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97 ж. 08.12. шілігі шектеулі                мерзімі 2 жылға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серіктестігі                   ұзартылсын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17. Сериясы      "Рахмановские                  Лицензияны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ГКИ N 10117  ключи" жауапкер.               қолдану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97 ж. 08.12. шілігі шектеулі                мерзімі 2 жылға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серіктестігі                   ұзартылсын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18. Сериясы      "Дөң кенбайыту                 Лицензияны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МГ N 10135   комбинаты" ашық                қолдану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97 ж. 20.10. акционерлік                    мерзімі 2003 ж.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қоғамы                         20.10. дейін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ұзартылсын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19. Сериясы      "Каспий Мұнай"                                   Геология.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МГ N 995     акционерлік                                      лық телі.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97 ж. 10.10. қоғамы                                           мі алаңы.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ның өзге.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руі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20. Сериясы      "КАТКО" бірлескен                                Тау-кен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АИ N 1337 А  кәсіпорны" жауап.                                телімінің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99 ж. 04.03. кершілігі шекте.                                 өзгеруі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улі серіктестігі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21. Сериясы      "Өзенмұнайгаз"                 Лицензияны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ГКИ N 10205  ашық үлгідегі                  қолдану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98 ж. 19.02. акционерлік                    мерзімі 2022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қоғамы                         жылға дейін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ұзартылсын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22. Сериясы      "Өзенмұнайгаз"                 Лицензияны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ГКИ N 10196  ашық үлгідегі                  қолдану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98 ж. 19.02. акционерлік                    мерзімі 2022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қоғамы                         жылға дейін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ұзартылсын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23. Сериясы      "Алги" өнер.                   Лицензияны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ГКИ N 10255  кәсіптік                       қолдану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98 ж. 19.02. кооперативі                    мерзімі 2 жылға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ұзартылсын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24. Сериясы      "Кезби Англо                   Барлау кезеңі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МГ N 957-Д   Каспиан Мұнай"                 2 жылға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97 ж. 04.12. жауапкершілігі                 ұзартылсын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шектеулі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серіктестігі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25. Сериясы      "Ақмола Голд"                  Барлау кезеңі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МГ N 63Д     жабық үлгідегі                 2 жылға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96 ж. 27.04. акционерлік                    ұзартылсын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қоғамы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26. Сериясы      "Бентонит"                     Барлау кезеңі     Геология.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МГ N 432     жауапкершілігі                 2 жылға           лық телі.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95 ж. 12.10. шектеулі                       ұзартылсын        мі алаңы.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серіктестігі                                     ның өзге.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руі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27. Сериясы      "НУГРИМ"                       Барлау кезеңі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МГ N 867     жауапкершілігі                 2 жылға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96 ж. 21.03. шектеулі                       ұзартылсын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серіктестігі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Қазақстан Республикасы Үкіметінің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2000 жылғы 19 маусымдағы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N 919 қаулысына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2-қосымша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Қайтарылып алынатын жер қойнауын пайдалану құқығына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арналған лицензиялардың 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N !  Лицензия  !  Жер қойнауын  !  Лицензияның атауы, жер !   Ескертпе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р/с!  (сериясы, !  пайдаланушы   !қойнауын пайдалану объек.!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 нөмірі,  !                !тілерінің орналасқан жері!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 берілген  !                !(лицензия беру сәтіндегі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 күні)   !                ! жағдай бойынша)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 !      2     !       3        !            4            !        5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  МГ N 1170    "Абатекс холдинг  Жамбыл облысының Қордай   Жер қойнауын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11.09.96 ж.  Лтд" акционерлік  ауданындағы Оңтүстік      пайдалану жө.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қоғамы            Қордай алтын учаскесін    ніндегі опера.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барлау                    циялар жүргі.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 зуге келісім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 -шарт тиісті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 келісу мен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 сараптамаға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 белгіленген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 мерзімде тап.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сырылған жоқ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  МГ N 1169    "Ресурстар мен    Жамбыл облысының Меркі    Жер қойнауын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11.09.96 ж.  қорлар" жауап.    ауданындағы Әулие Ақтас   пайдалану жө.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кершілігі шек.    кен алаңының алтынын      ніндегі опера.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теулі серікте.    барлау                    циялар жүргі.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стігі                                       зуге келісім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 -шарт тиісті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 келісу мен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 сараптамаға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 белгіленген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 мерзімде тап.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сырылған жоқ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  МГ N 954 Д-1 "Japan JIТ Oil    Ақтөбе облысының Бай.     Жер қойнауын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01.04.97 ж.  (Kazakhstan) Со   ғанин және Шалқар         пайдаланушы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Ltd" компаниясы   аудандарындағы аумақ.     біржақты тәр.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тарда ХХVII-24,-25;       тіппен келісім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XXVIII-23-E (ішінара);    шартты бұзды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F; ХХVIII-24,-25;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ХХIХ-23-В(ішінара);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С (ішінара), -Е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(ішінара), -F (ішінара);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XXIX-24-A (ішінара), -В,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- С, -D (ішінара), -E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(ішінара), -F (ішінара);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ХХIХ-25-А (ішінара),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-В (ішінара); -С, -D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(ішінара), -Е (ішінара),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-F; ХХХ-24-А,-В (ішінара),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-C (ішінара), -D (ішінара),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-E (ішінара), -F (ішінара);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ХХХ-25-А,-В (ішінара),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-C (ішінара), -D (ішінара),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-E (ішінара) блоктар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алаңында көмірсутегі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шикізатын барлау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өндіру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  МГ N 1259 Д  "Сілеті бірлескен Ақмола облысының Сілеті   Лицензиялық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13.06.97 ж.  кәсіпорны" жауап. алаңында алтынды, плати.  талаптар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кершілігі шектеу. ноидтарды, мысты, қор.    орындалған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лі серіктестігі   ғасынды және мырышты      жоқ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барлау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  МГ N 950     "Қуат" холдинг    Талдықорған облысының     Жер қойнауын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11.07.96 ж.  компаниясы"       XXXV-68-A (ішінара),      пайдалану жө.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акционерлік       -В (ішінара), -С          ніндегі опера.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қоғамы            (ішінара), -D (ішінара),  циялар жүргі.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Е (ішінара), -F           зуге келісім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(ішінара), блоктар        -шарт тиісті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шегіндегі алаңды геоло.   келісу мен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гиялық зерттеу            сараптамаға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 белгіленген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 мерзімде тап.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 сырылған жоқ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  МГ N 983     "Маккалей         Ақтөбе облысының шегін.   Жер қойнауын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26.05.97 ж.  Холдинг Лимитед"  дегі XXI-21-F (ішінара);  пайдалану жө.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компаниясы        XXII-22-D (ішінара), -E   ніндегі опера.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(ішінара), -F; ХХI-23-В,  циялар жүргі.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-С,-D,-Е,-F (ішінара);    зуге келісім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-XX-21-B (ішінара), -С     -шарт тиісті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(ішінара), -Е (ішінара),  келісу мен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-F (ішінара); XX-22-A     сараптамаға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(ішінара), -B (ішінара),  белгіленген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-C (ішінара), -E          мерзімде тап.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(ішінара), -F (ішінара);  сырылған жоқ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ХХ-23-А (ішінара),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-В (ішінара), -С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(ішінара), -Е (ішінара),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-F (ішінара);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(Северный учаскесі)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блоктар аумағындағы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көмірсутегі шикізатын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барлау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  МГ N 984     "Маккалей         Атырау, Маңғыстау және    Жер қойнауын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26.05.97 ж.  Холдинг Лимитед"  Ақтөбе облыстарының       пайдалану жө.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компаниясы        шегіндегі                 ніндегі опера.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ХХVII-18-D, -Е, -F        циялар жүргі.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(ішінара); XXVII-19-D     зуге келісім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(ішінара),-Е (ішінара),   -шарт тиісті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-F (ішінара); XXVII-20    келісу 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-B (ішінара), -С          сараптамаға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(ішінара), -D (ішінара),  белгіленген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-Е, -F; ХХVIII-18;        мерзімде тап.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ХХVIII-19-А, В            сырылған жоқ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(ішінара), -C (ішінара),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D (ішінара), -Е, -F;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ХХVIII-20; ХХVIII-21;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ХХVIII-22; ХХVIII-23-А,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-В, -С, -D, -Е (ішінара);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ХХIХ-18; ХХIХ-19;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ХХIХ-20-А, -В, -С, -D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(ішінара), -Е (ішінара),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-Ғ (ішінара);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ХХIХ-21; ХХIХ-22;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ХХIХ-23-А, -В (ішінара),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-D, -Е (ішінара); ХХХ-18;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ХХХ-19-А, -В, -С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(ішінара), -D, -Е, -F;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ХХХ-20-А (ішінара), -В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(ішінара), -С (ішінара),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-D (ішінара), -Е (ішінара),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F; (Шөлқара учаскесі)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блоктар алаңында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көмірсутегі шикізатын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барлау және өндіру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  МГ N 947     "Маккалей         Атырау облысының аума.    Жер қойнауын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26.05.97 ж.  Холдинг Лимитед"  ғындағы XXVI-16-A         пайдалану жө.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компаниясы        (ішінара), -В (ішінара),  ніндегі опера.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блоктардың шегінде ор.    циялар жүргі.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наласқан Кемеркөл мұнай   зуге келісім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кен орнында көмірсутегі   -шарт тиісті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шикізатын барлау          келісу мен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 сараптамаға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 белгіленген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мерзімде тап.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сырылған жоқ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  АИ N 1540    "Би-Эйч-Пи        Шығыс Қазақстан облы.     Жер қойнауын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20.04.99 ж.  Эксплорейшн       сының Таскескен ауда.     пайдалану жө.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Инк."             нындағы Қолдар алаңын.    ніндегі опера.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корпорациясы      да алтын мен түсті        циялар жүргі.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металдарды барлау         зуге келісім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 -шарт тиісті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 келісу мен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 сараптамаға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 белгіленген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мерзімде тап.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сырылған жоқ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 ГКИ N 10344  Қазақстан         Алматы қаласындағы        Жер қойнауын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26.02.99 ж.  Республикасының   Алматы кен орнында        пайдалану жө.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Ұлттық Банкі      NN 760 және 731 сква.     ніндегі опера.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жиналар учаскелерінің     циялар жүргі.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жерасты суларын өндіру    зуге келісім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 -шарт тиісті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 келісу мен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 сараптамаға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 белгіленген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мерзімде тап.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сырылған жоқ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11. МГ N 569     "Балқашмыс"       Павлодар облысының        Лицензиялық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23.05.96 ж.  акционерлік       Екібастұз ауданындағы     талаптар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қоғамы            Бозшакөл кен орнында      орындалған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мыс кендерін өндіру       жоқ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12. МГ N 335 Д   "Балқаш Лтд"      Қарағанды облысының       Жер қойнауын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23.05.96 ж.  акционерлік       Қарағайлы ауданындағы     пайдалану жө.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тау-кен           Прогресс кен орнында      ніндегі опера.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компаниясы        алтынды барлау            циялар жүргі.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 зуге келісім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 -шарт тиісті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 келісу мен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 сараптамаға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 белгіленген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мерзімде тап.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сырылған жоқ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13. ГКИ N 10250  "Баян сұлу"       Қостанай қаласының        Жер қойнауын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28.04.99 ж.  ашық үлгідегі     "Баян сұлу" ашық үл.      пайдалану жө.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акционерлік       гідегі акционерлік        ніндегі опера.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қоғамы            қоғамының аумағындағы     циялар жүргі.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N 8902 скважина учас.     зуге келісім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кесінде жерасты сула.     -шарт тиісті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рын барлау                келісу мен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 сараптамаға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 белгіленген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мерзімде тап.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сырылған жоқ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14. ГКИ N 1361   "EAI"             Қарағанды облысындағы     Жер қойнауын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19.01.98 ж.  акционерлік       Алайғыр-Сәмбет алаңын.    пайдалану жө.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қоғамы            да мысты, алтынды, кү.    ніндегі опера.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місті, қорғасынды, мы.    циялар жүргі.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рышты, молибденді және    зуге келісім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ілеспе қоспаларды         -шарт тиісті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барлау                    келісу мен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 сараптамаға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 белгіленген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мерзімде тап.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сырылған жоқ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15. ГКИ N 10171  Ақтөбе мұнай      Ақтөбе облысының Темір    Жер қойнауын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20.10.97 ж.  құбыры            ауданындағы НПС-Темір     пайдалану жө.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басқармасы        скважина учаскесінде      ніндегі опера.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жерасты суларын өндіру    циялар жүргі.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 зуге келісім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 -шарт тиісті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 келісу мен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 сараптамаға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 белгіленген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мерзімде тап.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сырылған жоқ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16. МГ N 10133   Ақтөбе мұнай      Ақтөбе облысының          Жер қойнауын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20.10.97 ж.  құбыры            Хромтау ауданындағы       пайдалану жө.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басқармасы        НПС-7 су жинағышының      ніндегі опера.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N 1 скважина учаске.      циялар жүргі.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сінде жерасты суларын     зуге келісім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барлау                    -шарт тиісті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 келісу мен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 сараптамаға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 белгіленген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мерзімде тап.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сырылған жоқ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17. ГКИ N 10128  "Геоминсу"        Атырау қаласындағы        Жер қойнауын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08.12.97 ж.  акционерлік       "Атырау" санаторийдің     пайдалану жө.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қоғамы            N 12 скважина учаске.     ніндегі опера.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сінде минералды сулар.    циялар жүргі.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ды өндіру                 зуге келісім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 -шарт тиісті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 келісу мен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 сараптамаға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 белгіленген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мерзімде тап.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сырылған жоқ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18. МГ N 5       "Геос" алтын      Семей облысының Жарма     Лицензиялық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30.11.94 ж.  өндірушілер       ауданындағы Даубай        және келісім-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артелі            өзенінде және Қарасай     шарттық талап.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бұлағында шашпа алтынды   тар орындалған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өндіру                    жоқ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19. МГ N 104     "Жақсылық"        Семей облысының Жарма     Лицензиялық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21.04.95 ж.  акционерлік       ауданындағы Васильев      талаптар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қоғамы            алтын кен орнындағы       орындалған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өндіру                    жоқ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20. МГ N 1028    "Семей" қаржы-    Семей облысының Бес.      Құзыретті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20.06.96 ж.  өнеркәсіптік      қарағай және Жаңасемей    органмен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тобы              аудандарындағы Горно.     келісім-шарт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стаевское кен орнында     жасалған жоқ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силикаттық кобальт-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никель кендерін барлау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және өндіру         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21. МГ N 421     "Жасұлан"         Құндыбай кен орнындағы    Жер қойнауын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12.10.95 ж.  бірлескен         силикаттық никель-ко.     пайдаланушы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кәсіпорын         бальтты кендерін барлау   біржақты тәр.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және өндіру               тіппен келі.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 сім-шартты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 бұзды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22. МГ N 645     "Көктас"          Ақтөбе облысындағы        Лицензиялық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02.11.95 ж.  акционерлік       Теректі кен орнында       және келісім-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қоғамы            мәрмәрді геологиялық      шарттық талап.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зерттеу және өндіру       тар орындалған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 жоқ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23. ГКИ N 10070  "Центрказ.        Қарағанды қаласының       Жер қойнауын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08.12.97 ж.  энергоремонт"     Совет ауданындағы         пайдалану жө.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ашық үлгідегі     Михайлов кен орнында      ніндегі опера.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акционерлік       (мульдасында) N 913       циялар жүргі.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қоғамы            скважинаның учаске.       зуге келісім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сінде жерасты суларын     -шарт тиісті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өндіру                    келісу мен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 сараптамаға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 белгіленген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мерзімде тап.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сырылған жоқ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24. МГ N 10073   "Жеменей"         Шығыс Қазақстан облы.     Жер қойнауын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22.09.97 ж.  жауапкершілігі    сындағы Жеменей кен       пайдалану жө.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шектеулі          орнында N 5 скважина.     ніндегі опера.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серіктестігі      ның учаскесінде мине.     циялар жүргі.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ралдық жерасты суларын    зуге келісім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өндіру                    -шарт тиісті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 келісу мен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 сараптамаға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 белгіленген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мерзімде тап.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сырылған жоқ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25. МГ N 10194   "Кен-Шығыс"       Шығыс Қазақстан облы.     Жер қойнауын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08.12.97 ж.  жауапкершілігі    сының Зайсан ауданын.     пайдалану жө.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шектеулі          дағы Арасан-Талды кен     ніндегі опера.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серіктестігі      орнында минералдық        циялар жүргі.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жерасты суларын           зуге келісім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өндіру                    -шарт тиісті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 келісу мен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 сараптамаға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 белгіленген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мерзімде тап.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сырылған жоқ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26. МГ N 10136   "Өскемен тоған    Шығыс Қазақстан облы.     Жер қойнауын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20.10.97 ж.  шаруашылығы"     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ының Өскемен қаласын.    пайдалану жө.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ашық үлгідегі     дағы тоған шаруашылы.     ніндегі опера.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акционерлік       ғының су жинағышы         циялар жүргі.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қоғамы            учаскесінде жерасты       зуге келісім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суларын барлау            -шарт тиісті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 келісу мен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 сараптамаға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 белгіленген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мерзімде тап.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сырылған жоқ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27. МГ N 10118   "Востоктепло.     Шығыс Қазақстан облы.     Жер қойнауын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20.10.97 ж.  энерго"           сының Өскемен қаласын.    пайдалану жө.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мемлекеттік       дағы Киров ауыл шаруа.    ніндегі опера.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кәсіпорны         шылығы көлік жөндеу       циялар жүргі.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кәсіпорнының су жина.     зуге келісім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ғышы учаскесінде же.      -шарт тиісті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расты суларын барлау      келісу мен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 сараптамаға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 белгіленген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мерзімде тап.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сырылған жоқ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28. ГКИ N 10031  "Автоколонна      Шығыс Қазақстан облы.     Жер қойнауын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08.12.97 ж.  2578" ашық        сының Өскемен қаласын.    пайдалану жө.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үлгідегі          дағы "Автоколонна 2578"   ніндегі опера.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акционерлік       су жинағышы               циялар жүргі.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қоғамы            учаскесінде жерасты       зуге келісім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суларын барлау            -шарт тиісті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 келісу мен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 сараптамаға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 белгіленген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мерзімде тап.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сырылған жоқ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29. ГКИ N 10184  "Өскемен титан    Шығыс Қазақстан облы.     Жер қойнауын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29.08.97 ж.  -магний комби.    сының Өскемен қаласын.    пайдалану жө.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наты" ашық        дағы Коршун су жина.      ніндегі опера.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үлгідегі          ғышында жерасты сула.     циялар жүргі.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акционерлік       рын барлау                зуге келісім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қоғамы                                      -шарт тиісті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 келісу мен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 сараптамаға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 белгіленген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мерзімде тап.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сырылған жоқ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30. ГКИ N 10138  "Бунашам"         Шығыс Қазақстан облы.     Жер қойнауын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08.12.97 ж.  құрылыс өндіріс.  сының Өскемен қаласын.    пайдалану жө.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тік-өңдеу ком.    дағы шайырды регенера.    ніндегі опера.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мерциялық фир.    циялау цехының су жина.   циялар жүргі.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масы              ғышы учаскесінде жера.    зуге келісім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сты суларын барлау        -шарт тиісті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 келісу мен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 сараптамаға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 белгіленген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мерзімде тап.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сырылған жоқ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31. ГКИ N 10151  "Өскемен кон.     Шығыс Қазақстан облы.     Жер қойнауын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08.12.97 ж.  денсат зауыты"    сының Өскемен қаласын.    пайдалану жө.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ашық              дағы "Өскемен конден.     ніндегі опера.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үлгідегі          сат зауыты" су жинағышы   циялар жүргі.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акционерлік       учаскесінде жерасты       зуге келісім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қоғамы            суларын барлау            -шарт тиісті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 келісу мен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 сараптамаға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 белгіленген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мерзімде тап.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сырылған жоқ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32. ГКИ N 10150  СЕ-165/7          Шығыс Қазақстан облы.     Жер қойнауын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08.12.97 ж.  мекемесі          сының Жарма ауданындағы   пайдалану жө.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Жіңішке ауылында су       ніндегі опера.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жинағышы учаскесінде      циялар жүргі.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жерасты суларын өндіру    зуге келісім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 -шарт тиісті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 келісу мен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 сараптамаға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 белгіленген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мерзімде тап.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сырылған жоқ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33. ГКИ N 10074  "Горняк" алтын    Шығыс Қазақстан облы.     Жер қойнауын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08.12.97 ж.  өндірушілер       сындағы Ақжал кен ор.     пайдалану жө.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артелі            нының "Западная" және     ніндегі опера.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"Центральная" шахта       циялар жүргі.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учаскесінде жерасты       зуге келісім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суларын барлау            -шарт тиісті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 келісу мен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 сараптамаға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 белгіленген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мерзімде тап.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сырылған жоқ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34. МГ N 810 Д   "Палм-ЕС"         Алматы облысындағы        Жер қойнауын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04.12.97 ж.  жауапкершілігі    Үңгіртас пен оның         пайдалану жө.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шектеулі серік.   маңындағы аумақта анық.   ніндегі опера.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тестігі бірлес.   талған коммерциялық       циялар жүргі.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кен кәсіпорны     объектілерде кейін        зуге келісім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өндіру алдында алтынын    -шарт тиісті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барлау                    келісу мен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 сараптамаға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 белгіленген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мерзімде тап.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сырылған жоқ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35. ГКИ N 1384   "Дербес"          Алматы облысындағы        Жер қойнауын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19.02.98 ж.  өндірістік        Өтеген, Бесқұдық, Манау.  пайдалану жө.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кооперативі       бай кен анықталған жер.   ніндегі опера.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лері мен олардың маңын.   циялар жүргі.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дағы аумақтарда алтын,    зуге келісім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күміс, платина тобының    -шарт тиісті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металдарын, қорғасын,     келісу мен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мыс, қалайыны барлау      сараптамаға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 белгіленген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мерзімде тап.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сырылған жоқ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36. МГ N 10082   "Құс" ашық        Ақтөбе облысының          Жер қойнауын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13.06.97 ж.  үлгідегі          Ақтөбе ауданындағы        пайдалану жө.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акционерлік       "Құс фабрикасы" су        ніндегі опера.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қоғамы            жинағышы учаскесінде      циялар жүргі.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жерасты суларын           зуге келісім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барлау                    -шарт тиісті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 келісу мен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 сараптамаға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 белгіленген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мерзімде тап.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сырылған жоқ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37. МГ N 10079   Қарағанды         Қарағанды облысының       Жер қойнауын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08.12.97 ж.  мұнай құбыры      Жастар ауданындағы        пайдалану жө.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басқармасы        N 87 скважина учас.       ніндегі опера.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кесінде жерасты суларын   циялар жүргі.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барлау                    зуге келісім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 -шарт тиісті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 келісу мен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 сараптамаға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 белгіленген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мерзімде тап.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сырылған жоқ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38. МГ N 10080   Қарағанды         Қарағанды облысының       Жер қойнауын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08.12.97 ж.  мұнай құбыры      Жаңаарқа ауданындағы      пайдалану жө.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басқармасы        N 501 және 502 скважи.    ніндегі опера.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налар учаскесінде же.     циялар жүргі.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расты суларын барлау      зуге келісім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 -шарт тиісті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 келісу мен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 сараптамаға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 белгіленген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мерзімде тап.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 сырылған жоқ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39. МГ N 10081   Қарағанды         Қарағанды облысының       Жер қойнауын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08.12.97 ж.  мұнай құбыры      Мичурин ауданындағы       пайдалану жө.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басқармасы        NN 1, 2, 3 скважиналар    ніндегі опера.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учаскесінде жерасты       циялар жүргі.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суларын барлау            зуге келісім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 -шарт тиісті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 келісу мен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 сараптамаға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 белгіленген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мерзімде тап.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 сырылған жоқ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40. МГ N 10030   Тау-кен көлік     Қарағанды облысы          Жер қойнауын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08.12.97 ж.  жабдығын          Қарағанды қаласының       пайдалану жө.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жөндеу жөнін.     Совет ауданындағы         ніндегі опера.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дегі зауыт        Михайлов кен орнында      циялар жүргі.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(мульдасында) NN 78э,     зуге келісім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90э скважиналар учас.     -шарт тиісті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кесінде жерасты           келісу мен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суларын өндіру            сараптамаға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 белгіленген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мерзімде тап.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сырылған жоқ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41. МГ N 1304    "Құлагер"         Шығыс Қазақстан облы.     Жер қойнауын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04.12.97 ж.  жауапкершілігі    сындағы Пугачев учас.     пайдалану жө.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шектеулі          кесінде шашырама ал.      ніндегі опера.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серіктестігі      тынды барлау              циялар жүргі.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 зуге келісім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 -шарт тиісті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 келісу мен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 сараптамаға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 белгіленген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мерзімде тап.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сырылған жоқ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42. ГКИ N 1508   "Ақтас" ғылыми    Құлжүн учаскесіндегі      Жер қойнауын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21.10.98 ж.  -өндірістік       түбірлі алтынды           пайдалану жө.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акционерлік       барлау                    ніндегі опера.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қоғамы                                      циялар жүргі.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 зуге келісім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 -шарт тиісті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 келісу мен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 сараптамаға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 белгіленген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мерзімде тап.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 сырылған жоқ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43. ГКИ N 987-Д  "Тепко"           Ақтөбе облысының          Жер қойнауын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15.06.98 ж.  жауапкершілігі    Байғанин және Муғажар     пайдаланушы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шектеулі          аудандарындағы аумақ.     біржақты тәр.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серіктестігі      тарда ХХIII-22-А          тіппен келісім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(ішінара), В, С, D        -шартты бұзды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(ішінара), Е, F (ішінара);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ХХIII-23-А (ішінара);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ХХIV-21-С (ішінара), F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(ішінара); ХХIV-22-А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(ішінара), В, С, D, Е, F;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ХХIV-23-А (ішінара), D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(ішінара); ХХV-21-С;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ХХV-22-А, В лицензиялық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блоктар шегіндегі Каспий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жанындағы құламаның шығыс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бөлігінің орталық аумағында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көмірсутегі шикізатын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барлау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Оқығандар: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Орынбекова Д.Қ.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