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e0da" w14:textId="21ae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Азия мемлекеттерi басшыларының 1999 жылғы 9 сәуiрде Ашгабат қаласында қабылдаған шешiмдерiн жүзеге асыру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17 маусым N 914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Орталық Азия мемлекеттерi басшыларының 1999 жылғы 9 сәуiрде Ашгабат қаласында қабылдаған шешiмдерiн жүзеге асыру жөнiндегi iс-шаралар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атқарушы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органдары Жоспарда көзделген iс-шараларды орындау жөнiнде нақты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Республикасының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ресурстар және қоршаған ортаны қорғау министрлiгiне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2000 жылғы 17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914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бекітілген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Орталық Азия мемлекеттері басшыларының 1999 жылғы 9 сәуірде Ашгабат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қаласында қабылдаған шешімдерін жүзеге асыру жөніндегі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Р/б!            Іс-шаралар            ! Орындалуына жауаптылар  ! Орындалу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        !                         ! мерзімі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Қазақстан Республикасының Үкіметі,   Қазақстан Республикасының  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Қырғыз Республикасының Үкіметі,   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Тәжікстан Республикасының Үкіметі,   қоршаған ортаны қорғау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Түркіменстан Үкіметі және Өзбекстан  министрлігі,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Республикасының Үкіметі арасындағы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Аралды құтқару халықаралық қорының   істер министрлігі, Қазақ.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оның ұйымдарының мәртебесі      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 келісім ережелерінің          Қаржы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орындалуын қамтамасыз ету.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"Аралды құтқару халықаралық қорының  Қазақстан Республикасының    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қаражатын қалыптастыру туралы"       Қаржы министрлігі,          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Орталық Азия мемлекеттері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басшыларының 1997 жылғы 28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ақпандағы шешімдерін орындауды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қамтамасыз ету.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Республикасының Аралды құтқару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халықаралық қорына жыл сайынғы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мүшелік жарналарын төлеу және Аралды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құтқару халықаралық қоры алдындағы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берешегін өтеу туралы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Республикасының Үкіметіне ұсыныс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әзірлеу және енгізу.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"Арал теңізі бассейніндегі су        Қазақстан Республикасының   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ресурстарын және қоршаған ортаны  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басқарудың" аймақтық GEF жобасын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іске асыруға: а) жобаны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қаржыландыруға республиканың        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үлестік қатысуын қамтамасыз етуге;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б) Арал теңізі бассейніндегі ұлттық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аймақтық су стратегиясының     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негізгі жағдайларын қарауға және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келісуге; в) Шардара және Бөген су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қоймалары бөгеттерінің қауіпсіздігін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қамтамасыз етуге, су бекеттерінде   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жөндеу-қалпына келтіру жұмыстарын   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жүргізуге; г) Арал өңірі халқына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суды ұқыпты пайдалануға бағытталған 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қоғамдық пікірді қалыптастыруға     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қолдау көрсету.                      келісім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басқа да мүдделі мемлекеттік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органдармен бірлесе отырып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Арал теңізі бассейнінің              Қазақстан Республикасының   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проблемаларын шешуге арналған қаржы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ресурстарын тартуға донор-елдермен,  (шақыру),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халықаралық ұйымдармен және          Республикасының мүдделі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қорлармен ынтымақтастықты кеңейтуде  мемлекеттік органдарымен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Аралды құтқару халықаралық қоры      бірлесе отырып.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атқарушы дирекциясының филиалына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қолдау көрсету.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Суды үнемдеудің бағдарламасын        Қазақстан Республикасының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әзірлеу және оны Қазақстан           Табиғи ресурстар және         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Республикасының Үкіметіне бекітуге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енгізу                               министрлігі, Қазақстан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шаруашылығы министрлігі,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Қызылорда, Оңтүстік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облыстарының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әкімдері, Қазақстан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Республикасының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мүдделі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органдарымен бірлесе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отырып.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АҚХҚ филиалы атқарушы дирекциясының  Қазақстан Республикасының   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сұрауы бойынша, Қазақстан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Республикасының заңнамасына сәйкес   (шақыру),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оған жүктелген міндеттерді орындау   Республикасының мүдделі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үшін қажетті материалдарды беру.     мемлекеттік органдарымен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бірлесе отырып.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