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5573" w14:textId="af6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мамырдағы N 534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маусым N 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Қаржы министрлігі Қазынашылық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кейбір мәселелері" туралы Қазақстан Республикасы Үкіметінің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мамырдағы N 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17, 179-құжат)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нөмірлері 49, 102 және 178-жолдар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"49. Ескелді аудандық қазынашылық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Бөкей ордасы аудандық қазынашылық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Шал ақын аудандық қазынашылық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171-1-жолмен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"171-1. Аққайың аудандық қазынашылық бөлімі".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