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ff6f" w14:textId="dbbf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 арқылы Ресей Федерациясынан Тәжiкстан Республикасына жарылғыш материалдардың (тринитротолуол)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маусым N 895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"Қару-жараққа, әскери техникаға және екi ұдай мақсаттағы өнiмге 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өнiм транзитiнiң жекелеген мәселелерi" туралы Қазақстан Республикасы Үкiметiнiң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1999 жылғы 19 қарашадағы N 1511 келiсiм-шарт бойынша "Химзавод" ашық үлгiдегi акционерлiк қоғамы (Исфара қаласы, Ленинабад облысы) үшiн "Заря" қазыналық химия заводы (Рубежное қаласы, Луганск облысы) беретiн 1-қосымшаға сәйкес мөлшердегi жарылғыш заттардың (тринитротолуол) Қазақстан Республикасының аумағы арқылы Ресей Федерациясынан Тәжiкстан Республикасына транзитiне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Халықаралық темiржол жүк қатынасы туралы келiсiмнiң Қауiптi жүктердi тасымалдау ережелерiне (2-қосымша) және өзге де нормативтiк құқықтық кесiмдерге сәйкес қауiпсiздiктiң ерекше шараларын қамтамасыз ете отырып, жүктi 2 және 3-қосымшаларға сәйкес тиеу кестесiне орай және қозғалыс бағыты бойынша Қазақстан Республикасының аумағы арқылы темiр жол көлiгiмен транзиттiк тасымалдауды жүзеге асыруды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министрлiгінiң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заңнамада белгiленген тәртiппен жарылғыш материалдардың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(тринитротолуол) Қазақстан Республикасының аумағы арқылы транзитiн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осы қаулыны iске асыру мақсатында қажеттi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15 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895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19.11.1999 жылғы N 1511 келісім-шарт бойынша "Заря"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қазыналық химия заводы (Рубежное қаласы), "Химзавод"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үлгідегі акционерлік қоғамына (Исфара қаласы) беретін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тауарлардың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өзіндік ерекшелігі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  Тауардың атауы        !  Өлшем  !  Саны  !   АҚШ    !   АҚШ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                 ! бірлігі !        !доллары.  !долларымен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 !         !        !мен бағасы!жалпы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Гранулданған тринитротолуол     тонна     1000      705       705000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 25857-83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Қабыршықтанған тринитротолуол   тонна     2000      725      1450000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Келісім-шарттың жалпы сомасы: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Екі миллион бір жүз елу бес мың АҚШ доллары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15 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895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19.11.1999 жылғы N 1511 келісім-шарт бойынша "Заря" қазыналық химия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заводы (Рубежное қаласы), "Химзавод" ашық үлгідегі акционерлік қоғамына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(Исфара қаласы) өнімдер жөнелтуінің 2000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кестесі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  Өнімнің  атауы        !  Өлшем  !Барлығы !Оның ішінде тоқсандар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                     ! бірлігі !  бір   !     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 !         ! жылға  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 !         !        !  ІІ   !  ІІІ  !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Тринитротолуол                  тонна     3000     500     1000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15 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895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2000 жылы беруге арналған жарылғыш заттардың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(тринитротолуол) қозғалысының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бағыты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Жарылғыш заттардың (тринитротолуол) қозғалу бағыты мына бағыттар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Жөнелту станциясы: Рубежное, Донская т.ж;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Баратын станциясы: Исфара;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Шекарадан өту станциясы: Озинки - Шеңгелдi (Қазақстан).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Алушы: "Химзавод" АҮАҚ компаниясы, Исфара қаласы, Тәжiкстан.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