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0eb2" w14:textId="55a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Өзбекстан Республикасына Қазақстан Республикасының аумағы арқылы бутилдi калий ксантогенатының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маусым N 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 транзитiнiң жекелеген мәселелерi" туралы Қазақстан Республикасы Үкiметiнің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"АССОRD MARKETING LIMITED" компаниясы (Дублин қаласы, Ирландия Республикасы) "Алмалық ТМК" ашық акционерлiк қоғамына (Алмалық қаласы, Ташкент облысы) 2000 жылғы 7 наурыздағы N 26-483 юр келiсiм-шартқа сәйкес беретiн бутилдi калий ксантогенатының Өзбекстан Республикасына Қазақстан Республикасының аумағы арқылы транзитiне 1-қосымшаға сәйкес санда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Халықаралық темiр жол жүк тасымалы туралы келiсiмнiң Қауiптi жүктердi тасымалдау ережелерiне (2-қосымша) және басқа да нормативтiк құқықтық кесiмдерге сәйкес қауiпсiздiктiң ерекше шараларын сақтай отырып, 2-қосымшаға сәйкес қозғалыс бағыты бойынша жүкті жөнелту кестесiне сай, Қазақстан Республикасының аумағы арқылы жүктiң темiр жол көлiгiмен транзиттiк тасымалдануын жүзеге асыруды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тәртiппен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бутилді калий ксантогенатының транзитін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15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894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"АССОRD MARKETING LIMITED" компаниясы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2000 жылғы 7 наурыздағы N 26-483 юр келісім-шартқа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сәйкес Ресей федерациясынан "Алмалық ТМК" ААҚ-ға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(Алмалық қаласы, Ташкент облысы) беретін тауарлардың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Тауардың     ! Келісім-шарт ! Тоннасының  ! Жалпы құны   ! Беру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атауы       !бойынша көлемі! бағасы АҚШ  !АҚШ долларымен!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 (тн)     ! долларымен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Бутилді немесе       400.0          1240.0        496000.0      2000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изобутилді калий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ксантогенаты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90%-ға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есептегендегі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7927-75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Барлығы                                         496000.0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Бағалары Өзбек темір жолының Ахангаран станциясына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жеткізу шартымен көрсетілген.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15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894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2-қосымша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2000 жылы берiлетiн бутилдi калий ксантогенатының қозғалыс бағыты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Бутилдi калий ксантогенатының қозғалысы мынадай бағыттар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 станциясы: Манихино-1, Мәскеу темiр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Жеткiзу станциясы: Ахангаран, Өзбек темiр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Шекарадан өту станциясы: Илецк-1, Шеңгелдi (Қазақстан).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Алушы: "Алмалық ТМК" ААҚ; 702400 Өзбекстан, Ташкент облысы, Алмалық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