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1caf" w14:textId="8e31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 2000 жылы дамыту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14 маусым N 888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 одан әрі дамыту мақсатында және Қазақстан Республикасы Президентінің 2000 жылы Астана қаласының құрылысын салу мәселелерін қарау жөніндегі 2000 жылғы 27 қаңтардағы N 01-9/13 хаттамасын орындау үшін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1-7-қосымшаларға сәйкес Астана қаласында 2000 жылы салынуға тиісті объектілердің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Астана қаласы бойынша мынадай объектілердің құрылысын: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1-қосымшаға сәйкес қайтарымсыз негізде республикалық бюджеттің қаражаты есебінен;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2-қосымшаға сәйкес сыртқы мемлекеттік заемның қаражаты есебінен қаржыландыруды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3-қосымшада көрсетілген объектілер, 1999-2000 жылдары Қазақстан Республикасы Үкіметінің кепілдігімен берілген мемлекеттік емес сыртқы заемдардың есебінен қаржыландырылатыны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4-қосымшаға сәйкес Астана қаласы әкімінің қала объектілерін Астана қаласының арнайы экономикалық аймағын әлеуметтік және экономикалық дамыту қорының және бюджеттің қаржысы есебінен қаржыландыру туралы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5-қосымшаға сәйкес Қазақстан Республикасы Экономика министрлігінің Астана қаласы объектілерінің құрылысын гранттардың есебінен қаржыландыру туралы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6-қосымшаға сәйкес Астана қаласында өз қаражаты есебінен объектілерді салу туралы тапсырыс берушілердің - мемлекеттік емес ұйымдардың жоспарлары назарға 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Инвестициялар жөніндегі агенттігі үстіміздегі жылы Астана қаласының жекелеген басымдықты объектілерін салуға және дамытуға тарту мақсатында отандық және шетелдік инвесторларды іздестіруді жүзеге асырсын (7-қосымша).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Осы қаулының 7-қосымшасында көрсетілген Астана қаласы объектілерінің құрылысына жауапты мемлекеттік органдар объектілерді қаржыландыру көздері мен көлемдерін анықтасын, сондай-ақ олардың белгіленген мерзімде іске қосылуын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1-3, 5-қосымшаларға сәйкес Қазақстан Республикасының Экономика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2000-2002 жылдарға арналған мемлекеттік инвестициялар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бағдарламасына, құрылысы осы қаулымен көзделген жобаларды енгізуді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Қазақстан Республикасының Көлік және коммуникациялар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жылы "Астана-Қарағанды" және "Астана-Көкшетау" бағыттары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 поездарының жылдам жүретін жолдарын ашуды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Д.К.Ахметовке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2000 жылғы 14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888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Республикалық бюджеттің қаражаты есебінен Астана қаласында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2000 жылы салынуға тиісті объектілердің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млн.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 Объектінің атауы !Жауапты мемлекеттік!Құрылыстың мерзімдері!2000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р/р!                  !орган/Тапсырыс     !---------------------!қаржылан.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 !            беруші !  басталуы !аяқталуы !дыру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 !                   !           !         !көлемі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Манас көшесіндегі       ҚР ІІМ           2000 ж.    2001 ж.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ҚР ІІМ-нің әкім.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шілік ғимараты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"Алатау" спорт          ҚР ІІМ           1999 ж.    2001 ж.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сарайы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ҚР Жоғарғы сотының     ҚР Жоғарғы соты   1999 ж.    2000 ж.    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әкімшілік ғимараты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Қала айналасындағы    ҚР Көліккоммині    1998 ж.    2000 ж.     658,5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айналмалы жол                            қаңтар     қыркүйек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Қала айналасындағы    ҚР Табиғатқорғау.  1997 ж.    2000 ж.     178,6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орман қорғау алқабы   мині                          мамыр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қазан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Есіл өзенінің сол     ҚР Табиғатқорғау.  2000 ж.    2002 ж.      13,8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жақ жағасындағы       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жаңа қаланың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айналасында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орманды-паркті алап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2000 жылғы 14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888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Мемлекеттік сыртқы заемдардың есебінен Астана қаласында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2000 жылы салынуға тиісті объектілердің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млн. АҚШ долл.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 Объектінің атауы!Жауапты мемлекеттік! Құрылыстың !Қаржылан.!2000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р/р!                 !орган/Тапсырыс     ! мерзімдері !дыру көзі!қаржылан.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 !            беруші !------------!         !дыру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 !                   !баста.!аяқ. !         !көлемі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 !                   !луы   !талуы!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240 орынды           ҚР Денсаулық     1998ж. 2000ж.  Сосьете    10,32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аурухана кешені       агенттігі              маусым  Женераль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заемы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Халықаралық әуежай        ҚР          2000ж. 2004ж.  Жапония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Көліккоммині                   Үкіметінің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заемы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2000 жылғы 14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888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Үкіметінің кепілдігімен мемлекеттік емес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сыртқы заемдардың есебінен Астана қаласында 2000 жылы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салынуға тиісті объектілердің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млн. АҚШ долл.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 Объектінің    !Жауапты         ! Құрылыстың      !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р/р!     атауы      !мемлекеттік     !   мерзімдері    !     көзі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!орган/Тапсырыс  !-----------------!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 беруші !басталуы!аяқталуы!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Бас прокуратура   Бас прокуратура  2000 ж. 2001 ж.   "PIGHETI ANGELO"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ғимараты                                             итальян фирмасының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заемы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Су ағызғының     Астана қаласының                    шетелдік банктің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үшінші желісі    әкімі/            2000 ж. 2001 ж.   заемы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"Горводоканал"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МКК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"Сити-Палас"     "Астана қаржы"    2000 ж. 2002 ж.      Заем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ғимараты         ААҚ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"Астана-Сити"    "Астана қаржы"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жобасы:          ААҚ               1999 ж. 2000 ж.    Seagas lnt.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"Астана УОК"                               маусым       Ltd. заемы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коммерциялық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млн. АҚШ долл.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Кепілдік   ! Кепілдік !  2000 жылғы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берілген   ! мөлшері  ! қаржыландыру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жыл      !          !    көлемі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2000 ж.       2            2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2000 ж.      38           18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1999 ж.      80           10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1999 ж.       8          0,35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2000 жылғы 14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888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4-қосымша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Арнайы экономикалық аймақты ӘЭДҚ-ның және Астана қаласының жергілікті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бюджетінің қаражаты есебінен Астана қаласында 2000 жылы салынуға тиісті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объектілердің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млн.теңге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 Объектінің атауы  ! Тапсырыс  !  Құрылыстың     !Қаржылан. !Қаржылан.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р/р!                   !   беруші  !    мерзімдері   !дыру көзі !дыру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 !           !-----------------!          !көлемі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 !           !басталуы!аяқталуы!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Ұлттық мұражай        Астана     1998 ж.  2000 ж.   ӘЭДҚ мен     0*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қаласының             мамыр    РБ қаражаты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Еуразия универси.     Астана     1998 ж.  2000 ж.   ӘЭДҚ мен     0*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тетінің оқу корпусы  қаласының             мамыр    РБ қаражаты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Этно-мемориалдық      Астана     1998 ж.  2000 ж.   ӘЭДҚ         489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парк (Қазақстанның   қаласының            маусым    қаражаты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картасы)        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Есіл өз. жағасын      Астана     өтпелі   2000 ж.   ӘЭДҚ        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қайта жаңарту        қаласының            қазан     қаражаты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Ащысай жылғасын       Астана     өтпелі   2000 ж.   ӘЭДҚ         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көркейту (Абылай     қаласының            тамыз     қаражаты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хан д-лынан Манас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к-сіне дейінгі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учаске, "Алатау"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спорт сарайына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қарама-қарсы учаске,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Манас к-сінен Есіл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өз. сағасына дейінгі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учаске)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"Жастар" сарайын      Астана     2000 ж.  2000 ж.   ӘЭДҚ         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қайта құру (1-       қаласының    мамыр   тамыз    қаражаты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кезегі)        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Министрліктер үйіне   Астана     2000 ж.  2000 ж.   ӘЭДҚ        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қарама-қарсы жаңа    қаласының    мамыр   қыркүйек  қаражаты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алаң            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"Жерұйық" жаңа        Астана     өтпелі   2002 ж.   ӘЭДҚ         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паркі                қаласының                      қаражаты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Тұрғын үй бағдар.     Астана     2000 ж.  2000 ж.   ӘЭДҚ        2242,8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ламасы (60 мың шар.  қаласының   қаңтар  желтоқсан  қаражаты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 метрлі муниципал.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ды тұрғын үй,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Шұбар кентіндегі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тұрғын үйлер кешені,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Иманов көшесіндегі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тұрғын үйлер кешені,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Гумилев көшесіндегі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65 пәтерлі тұрғын үй,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Бараев көшесіндегі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тұрғын үй, Абылайхан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көшесіндегі тұрғын үй,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Гумилев көшесіндегі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149 пәтерлі тұрғын үй,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Бараев көшесіндегі 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пәтерлі тұрғын үй,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Бараев көшесіндегі 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пәтерлі тұрғын үй,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VIР-қалашық,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"Ақмолақұрылысинвест"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ККЗ-нің 84 пәтерлі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тұрғын үйі, "Ай-Су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Астана" ЖШС-нің 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пәтерлі тұрғын үйі)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 Қала мешітін қайта    Астана     2000 ж.  2000 ж.    ӘЭДҚ        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жаңарту              қаласының   қаңтар   наурыз    қаражаты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11 Есіл өз. арқылы       Астана     2000 ж.  2001 ж.    ӘЭДҚ        438,3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өтетін автожол       қаласының                      қаражаты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көпірі          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12 Сол жақ жағадағы      Астана     2000 ж.  2001 ж.    ӘЭДҚ       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110/10 кВ кіші       қаласының                      қаражаты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станция          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13 Сол жақ жағаның       Астана     2000 ж.  2001 ж.    ӘЭДҚ        1085,6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инженерлік желілері  қаласының                      қаражаты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(сумен жабдықтау,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кәріз, энергиямен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жабдықтау) - 1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кезегі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14 Сол жақ жағаның       Астана     2000 ж.  2001 ж.    ӘЭДҚ         804,4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автожолдары          қаласының                      қаражаты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(1-кезегі)      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 Иманов к-сін          Астана     өтпелі   2000 ж.    ӘЭДҚ         142,8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Абай к-сін қайта     қаласының            тамыз     қаражаты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құру                  әкімі              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мамыр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16 Мемлекеттік           Астана     өтпелі   2000 ж.    ӘЭДҚ          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сәулет үйі           қаласының            наурыз    қаражаты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17 Оқушылар сарайын      Астана     2000 ж.  2000 ж.    ӘЭДҚ          42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күрделі жөндеу       қаласының   маусым   тамыз     қаражаты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18 Отан қорғаушыларға   Астана      2000 ж.  2000 ж.    ӘЭДҚ         120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ескерткіш            қаласының   ақпан    мамыр     қаражаты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19 Қалалық пункт         Астана     2000 ж.  2003 ж.    ӘЭДҚ         140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қондырған АҚ         қаласының   шілде   желтоқсан  қаражаты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басқармасымен    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бірге өрт депосы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20 Көркейту және         Астана     2000 ж.  2000 ж.    ӘЭДҚ        165,2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кешенді көгалдан.    қаласының   қаңтар  желтоқсан  қаражаты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дыру (көгал алаң.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дар, гүлзарлар,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ағаш отырғызу)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21 Қаланың бірінші       Астана     2000 ж.  2000 ж.    ӘЭДҚ         710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кезекті объекті.     қаласының   сәуір   қыркүйек   қаражаты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леріне инженерлік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желілер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22 Қаланың орталық       Астана     2000 ж.  2000 ж.    ӘЭДҚ         567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бөлігіндегі          қаласының   мамыр    қазан     қаражаты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жолдарды қайта   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жаңарту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23 Жолдарға қиыршық      Астана     2000 ж.  2003 ж.    ӘЭДҚ         50,4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тас төсеу және       қаласының   мамыр    қазан     қаражаты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шұңқырларды жөндеу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24 Су құбыры, кәріз      Астана     2000 ж.  2000 ж.    ӘЭДҚ         194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желілерін қайта      қаласының   ақпан    қараша    қаражаты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жаңарту         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25 Қаланы жарықтандыру   Астана     2000 ж.  2000 ж.    ӘЭДҚ         99,4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объектілерін         қаласының   мамыр   желтоқсан  қаражаты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қайта жаңарту және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жаңадан салу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26 N 6 сорғыш станция.   Астана     2000 ж.  2001 ж.    ӘЭДҚ          49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сын (жылу желісін)   қаласының   шілде              қаражаты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салу            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27 Қаланы электрмен      Астана     2000 ж.  2000 ж.    ӘЭДҚ         90,2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жабдықтау            қаласының   қаңтар  желтоқсан  қаражаты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объектілерін қайта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жаңарту және салу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28 Құрылыс жайларды      Астана     2000 ж.  2000 ж.    ӘЭДҚ         977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бұзу                 қаласының   қаңтар  желтоқсан  қаражаты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29 Қалалық әскери        Астана     өтпелі   2000 ж.   жергілікті    25,2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комиссариаттың       қаласының            қыркүйек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шақыру пункті   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Жиыны                                                          10141,3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 2000 жылғы 1 қаңтардағы жағдай бойынша Ұлттық мұражайды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Еуразия университетінің оқу корпусын салуға қажетті, тиісінше 25,74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24,78 млн. АҚШ долл. бара-бар қаражат Астана қаласының әкіміне толық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көлемде бөлінген болатын.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Ескерту: Қазақстан Республикасы Президентінің "Қазақстан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Республикасындағы арнайы экономикалық аймақтар туралы" 1996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қаңтардағы N 2823 заң күші бар Жарлығына сәйкес Президент Әкімшілігінің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келісімі бойынша Астана қаласының әкімі өзгерістер енгізуі мүмкін.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2000 жылғы 14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888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5-қосымша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Гранттардың есебінен Астана қаласында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2000 жылы салынуға тиісті объектілердің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млн. АҚШ доллары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!Объектінің   ! Тапсырыс !Құрылыстың мерзімдері!Қаржылан. ! 2000 жылғы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р/р!   атауы     !  беруші  !---------------------!дыру көзі !қаржыландыру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          !басталуы !аяқталуы   !          !    көлемі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Әкімшілік      Астана      2000 ж.   2001 ж.    АЭДКҚ-ның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ғимараты      қаласының                         гранты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ҚР Парламенті  Астана      2000 ж.   2001 ж.    Сауд Арабиясы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Сенатының     қаласының                         Корольдігінің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ғимараты      әкімі ҚР                          гранты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Парламен.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Сенаты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Есіл өз.       Астана      2000 ж.   2003 ж.    Катар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сол жақ       қаласының                         мемлекетінің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жағасына       әкімі                            гранты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орталығын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(мешіт 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медресе) салу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Ескерту: Қаржыландыру көлемдері бағдарлы болып табылады және қол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қойылған келісімдерді қаржыландыру көлемдеріне сәйкес нақтыланады.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2000 жылғы 14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888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6-қосымша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Тапсырыс берушілердің қаражатының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Астана қаласында 2000 жылы салынуға тиісті объектілердің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 Объектінің атауы       !Жауапты        ! Құрылыстың мерзімдері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р/р!                          !мемлекеттік    !--------------------------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 !орган/Тапсырыс !   басталуы  ! аяқталуы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      беруші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Темір жолшылар мәдениет     "Қазақстан        ауыспалы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сарайын опералық театр      темiр жолы"                   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етіп қайта жаңарту          РМК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"Рамстор" фирмасының        Астана қаласы.     2000 ж.     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ғимараты                    ның әкімі/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тапсырыс беруші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Сол жақ жағадағы            Халықтық Банк,     2000 ж.     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әкімшілік ғимараттар        ҚазТрансОйл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ҚазТрансОйлдың тұрғын       ҚазТрансОйл        1999 ж.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үйлері                                         қараша  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ҚазақОйлдың тұрғын          ҚазақОйл           1999 ж.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үйлері                                                    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"Базис-А" бизнес            Астана қаласы.     1999 ж.     2000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орталығы                    ның әкімі/                    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"Базис-А"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фирмасы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2000 жылғы 14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888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7-қосымша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Бюджеттен тыс көздердің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Астана қаласында 2000 жылы салынуға тиісті объектілердің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 Объектінің атауы        !Жауапты мемлекет.!  Құрылыстың мерзімдері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р/р!                           !тік орган/       !-------------------------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 !Тапсырыс беруші  ! басталуы ! аяқталуы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Қазақстан Республикасы      ҚР Президентінің   1999 ж. 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Президенті Іс Басқармасының  ІБ                 мамыр       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спорт кешені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Орталық әмбебап дүкенін     Астана қаласының   1999 ж.  2000 ж. маусым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қайта жаңарту               әкімі/тапсырыс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беруші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"Аксель" бизнес орталығы    Астана қаласының   ауыспалы 2000 ж.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(сауда орталығымен бірге)   әкімі/тапсырыс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беруші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SОS-Киндердорф балалар      Астана қаласының   1999 ж.  2000 ж. маусым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қалашығы                    әкімі/тапсырыс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беруші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Есіл қонақ үйін қайта       ҚР Президентінің   2000 ж.       2000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жаңарту                     ІБ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Дипқалашық                  ҚР СІМ             2000 ж.       2001 ж.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Президенті 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Басқармасының тұрғын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үйлері,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Жағалаудағы 120 пәтерлі     ҚР Президентінің   2000 ж.       2000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тұрғын үй                   ІБ                 наурыз      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184 пәтерлі тұрғын үй       ҚР Президентінің   1997 ж.       2000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ІБ                             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Сол жақ жағаны              ҚР Көліккоммині    1999 ж.       2000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телефондандыру (1-кезегі)                                    тамыз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Астана-Көкшетау автожолы    ҚР Көліккоммині    2000 ж.       2002 ж.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Этнопарктегі көрініс        Астана қаласының   2000 ж.       2000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алаңы бар мейрамхана        әкімі/тапсырыс     мамыр    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беруші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Есілдің сол жақ жағалау.    ҚР Президентінің   1999 ж.       2000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ына мейрамхана              ІБ                 қараша        маусым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Көк базар                   ҚР Президентінің   2000 ж.     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ІБ, ҚР Энергоин.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дустсаудамині,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Астана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Ақкөл ауданындағы дема.     ҚР Президентінің    2000 ж.       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лыс аймағы                  ІБ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Тікелей инвестициялар       Астана қаласының    2000 ж.       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қаланың                  әкімі          қаңтар  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инфрақұрылымын (дүкендер,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дәмхана, мейрамхана,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демалыс, ойын-сауық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объектілері, АЗС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т.б.) дамыту бағдарламасы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"Қала маңы" бағдарламасы    Астана қаласының    2000 ж.  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әкімі          қаңтар  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Оқығандар: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