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d0ff" w14:textId="c5dd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иондаушы сәулеленудің ампулалық көздерін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маусым N 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"Ортаазиялық мұнай сервистік компаниясы" жауапкершілігі шектеулі серіктестігіне (Ақтөбе облысы, Қазақстан Республикасы) Техника және әзірлеу жөніндегі қытай мұнай корпорациясының бөлігі болып табылатын Қытай ұлттық каротаждық корпорациясымен жасалған 2000 жылғы 15 қаңтардағы N CPTDCOOEX80031 шартқа сәйкес Қазақстан Республикасына Қытай Халық Республикасынан қосымшада көрсетілген жалпы құны 51000 АҚШ доллары болатын иондаушы сәулеленудің 9 ампулалық көзін (СЭҚ ТН коды 2844) әкелуге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"Ортаазиялық мұнай сервис компаниясы" жауапкершілігі шектеулі серіктестігіне осы қаулыға қосымшада көрсетілген иондаушы сәулеленудің ампулалық көздерін импорттауға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Қазақстан Республикасының кедендік заңнамасында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тәртіппен, әкелінетін өнімді кедендік бақылауды және кедендік ресімдеуді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министрлігінің Атом энергетикасы жөніндегі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2000 жылғы 13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N 883 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Иондаушы сәулелену көздерінің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Р/с! Көздің атауы ! Өлшем ! Бірліктің  ! Бірліктердің ! Сомасы (АҚШ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              !бірлігі!белсенділігі! жылға шаққан.! долларымен)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 !       !            ! дағы саны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___!______________!_______!____________!______________!__________________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AM-241 Be        дана    18 Ки            1           22000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Америций 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берилийлі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AM-241 Be        дана    0,4 Ки           1           8000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Америций 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берилийлі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Cs-137           дана    2 Ки            1            11000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Цезий -137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Cs-137           дана    540 мкКи        1             4000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Цезий -137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AM-2441 Be        дана    0,075 Ки       1             1000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Америций 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берилийлі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AM-241 Be         дана    500 мкКи        1            1000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Америций -241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Cs-137            дана    10 мкКи          1           1000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Цезий -137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Th-228            дана    10 мкКи          1           1000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Торий -228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Ra-226            дана    2,5 мкКи          1          2000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Радий -226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Барлығы                                       9         51000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Д.Қ.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