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06b6" w14:textId="f160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Ресей Федерациясындағы бұқаралық ақпарат құралдары тілшілерінің және Ресей Федерациясының Қазақстан Республикасындағы бұқаралық ақпарат құралдары тілшілерінің мәртебесі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2000 жылғы 9 маусым N 877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арасында Қазақстан Республикасының Ресей Федерациясындағы бұқаралық </w:t>
      </w:r>
    </w:p>
    <w:p>
      <w:pPr>
        <w:spacing w:after="0"/>
        <w:ind w:left="0"/>
        <w:jc w:val="both"/>
      </w:pPr>
      <w:r>
        <w:rPr>
          <w:rFonts w:ascii="Times New Roman"/>
          <w:b w:val="false"/>
          <w:i w:val="false"/>
          <w:color w:val="000000"/>
          <w:sz w:val="28"/>
        </w:rPr>
        <w:t xml:space="preserve">ақпарат құралдары тілшілерінің және Ресей Федерациясының Қазақстан </w:t>
      </w:r>
    </w:p>
    <w:p>
      <w:pPr>
        <w:spacing w:after="0"/>
        <w:ind w:left="0"/>
        <w:jc w:val="both"/>
      </w:pPr>
      <w:r>
        <w:rPr>
          <w:rFonts w:ascii="Times New Roman"/>
          <w:b w:val="false"/>
          <w:i w:val="false"/>
          <w:color w:val="000000"/>
          <w:sz w:val="28"/>
        </w:rPr>
        <w:t xml:space="preserve">Республикасындағы бұқаралық ақпарат құралдары тілшілерінің мәртебесі </w:t>
      </w:r>
    </w:p>
    <w:p>
      <w:pPr>
        <w:spacing w:after="0"/>
        <w:ind w:left="0"/>
        <w:jc w:val="both"/>
      </w:pPr>
      <w:r>
        <w:rPr>
          <w:rFonts w:ascii="Times New Roman"/>
          <w:b w:val="false"/>
          <w:i w:val="false"/>
          <w:color w:val="000000"/>
          <w:sz w:val="28"/>
        </w:rPr>
        <w:t>туралы келісім жасалсын.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Yкіметi мен Ресей</w:t>
      </w:r>
    </w:p>
    <w:p>
      <w:pPr>
        <w:spacing w:after="0"/>
        <w:ind w:left="0"/>
        <w:jc w:val="both"/>
      </w:pPr>
      <w:r>
        <w:rPr>
          <w:rFonts w:ascii="Times New Roman"/>
          <w:b w:val="false"/>
          <w:i w:val="false"/>
          <w:color w:val="000000"/>
          <w:sz w:val="28"/>
        </w:rPr>
        <w:t>            Федерациясының Yкiметi арасындағы Қазақстан</w:t>
      </w:r>
    </w:p>
    <w:p>
      <w:pPr>
        <w:spacing w:after="0"/>
        <w:ind w:left="0"/>
        <w:jc w:val="both"/>
      </w:pPr>
      <w:r>
        <w:rPr>
          <w:rFonts w:ascii="Times New Roman"/>
          <w:b w:val="false"/>
          <w:i w:val="false"/>
          <w:color w:val="000000"/>
          <w:sz w:val="28"/>
        </w:rPr>
        <w:t>              Республикасының Ресей Федерациясындағы</w:t>
      </w:r>
    </w:p>
    <w:p>
      <w:pPr>
        <w:spacing w:after="0"/>
        <w:ind w:left="0"/>
        <w:jc w:val="both"/>
      </w:pPr>
      <w:r>
        <w:rPr>
          <w:rFonts w:ascii="Times New Roman"/>
          <w:b w:val="false"/>
          <w:i w:val="false"/>
          <w:color w:val="000000"/>
          <w:sz w:val="28"/>
        </w:rPr>
        <w:t>        бұқаралық ақпарат құралдары тiлшілерiнiң және Ресей</w:t>
      </w:r>
    </w:p>
    <w:p>
      <w:pPr>
        <w:spacing w:after="0"/>
        <w:ind w:left="0"/>
        <w:jc w:val="both"/>
      </w:pPr>
      <w:r>
        <w:rPr>
          <w:rFonts w:ascii="Times New Roman"/>
          <w:b w:val="false"/>
          <w:i w:val="false"/>
          <w:color w:val="000000"/>
          <w:sz w:val="28"/>
        </w:rPr>
        <w:t>        Федерациясының Қазақстан Республикасындағы бұқаралық</w:t>
      </w:r>
    </w:p>
    <w:p>
      <w:pPr>
        <w:spacing w:after="0"/>
        <w:ind w:left="0"/>
        <w:jc w:val="both"/>
      </w:pPr>
      <w:r>
        <w:rPr>
          <w:rFonts w:ascii="Times New Roman"/>
          <w:b w:val="false"/>
          <w:i w:val="false"/>
          <w:color w:val="000000"/>
          <w:sz w:val="28"/>
        </w:rPr>
        <w:t>          ақпарат құралдары тiлшілерiнiң мәртебесi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 xml:space="preserve">Ресей Федерациясының Yкiметi,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елдiң қоғамдық-саяси, экономикалық және мәдени өмiрi туралы ақпараттардың кеңiнен және еркiн таралуы үшiн жағдайлар жасау қажеттiгiн негiзге ала отырып, </w:t>
      </w:r>
      <w:r>
        <w:br/>
      </w:r>
      <w:r>
        <w:rPr>
          <w:rFonts w:ascii="Times New Roman"/>
          <w:b w:val="false"/>
          <w:i w:val="false"/>
          <w:color w:val="000000"/>
          <w:sz w:val="28"/>
        </w:rPr>
        <w:t xml:space="preserve">
      журналистердi және басқа да бұқаралық ақпарат құралдары қызметкерлерiн құқықтық қорғау және олардың кәсiби қызметтерiн жүзеге асыруы үшiн қолайлы жағдайларды қамтамасыз ету қажеттiгiн ескере отырып, </w:t>
      </w:r>
      <w:r>
        <w:br/>
      </w:r>
      <w:r>
        <w:rPr>
          <w:rFonts w:ascii="Times New Roman"/>
          <w:b w:val="false"/>
          <w:i w:val="false"/>
          <w:color w:val="000000"/>
          <w:sz w:val="28"/>
        </w:rPr>
        <w:t xml:space="preserve">
      1948 жылғы Адам құқығының жалпыға бiрдей декларациясының ережелерiн басшылыққа ала отырып, </w:t>
      </w:r>
      <w:r>
        <w:br/>
      </w:r>
      <w:r>
        <w:rPr>
          <w:rFonts w:ascii="Times New Roman"/>
          <w:b w:val="false"/>
          <w:i w:val="false"/>
          <w:color w:val="000000"/>
          <w:sz w:val="28"/>
        </w:rPr>
        <w:t xml:space="preserve">
      1975 жылғы Еуропадағы қауiпсiздiк пен ынтымақтастық жөнiндегi кеңестiң Қорытынды актiсiндегi және ақпарат пен гуманитарлық саладағы ынтымақтастыққа қатысты ЕҚЫҰ-ның кейiнгi құжаттарындағы ережелердiң орындалуына жәрдемдесуге тiлек бiлдiре отырып, </w:t>
      </w:r>
      <w:r>
        <w:br/>
      </w:r>
      <w:r>
        <w:rPr>
          <w:rFonts w:ascii="Times New Roman"/>
          <w:b w:val="false"/>
          <w:i w:val="false"/>
          <w:color w:val="000000"/>
          <w:sz w:val="28"/>
        </w:rPr>
        <w:t xml:space="preserve">
      кең ауқымда ақпараттар алмасуға жәрдемдесудi және аталған салада келiсiмдер жасасу қажеттiгiн көздеген Тәуелсiз Мемлекеттер Достастығын құру туралы 1991 жылғы 8 желтоқсандағы келiсiмнiң 4-бабына, Тәуелсiз Мемлекеттер Достастығы шеңберiнде және екiжақты негiзде қол жеткiзiлген басқа да уағдаластықтарға сәйкес iс-қимыл жасай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Келiсiмде келтiрiлген төмендегi терминдер мынадай мағынаны бiлдiредi: </w:t>
      </w:r>
      <w:r>
        <w:br/>
      </w:r>
      <w:r>
        <w:rPr>
          <w:rFonts w:ascii="Times New Roman"/>
          <w:b w:val="false"/>
          <w:i w:val="false"/>
          <w:color w:val="000000"/>
          <w:sz w:val="28"/>
        </w:rPr>
        <w:t xml:space="preserve">
      - "шетел тiлшілерi" - РесеЙ Федерациясында тiркеуден өтiп, Қазақстан Республикасында есепке алынған бұқаралық ақпарат құралдарының (агенттiктер, газеттер, журналдар, басқа да мерзiмдi басылымдар, баспалар, радио және телевидение) тiлшiлерiн және Қазақстан Республикасында тiркеуден өтiп, Ресей Федерациясында тiркелген бұқаралық ақпарат құралдарының тiлшiлерiн бiлдiредi; </w:t>
      </w:r>
      <w:r>
        <w:br/>
      </w:r>
      <w:r>
        <w:rPr>
          <w:rFonts w:ascii="Times New Roman"/>
          <w:b w:val="false"/>
          <w:i w:val="false"/>
          <w:color w:val="000000"/>
          <w:sz w:val="28"/>
        </w:rPr>
        <w:t xml:space="preserve">
      - "тiркелген мемлекетi" - шетелдiк тiлшi тiркелген мемлекеттi бiлдiредi; </w:t>
      </w:r>
      <w:r>
        <w:br/>
      </w:r>
      <w:r>
        <w:rPr>
          <w:rFonts w:ascii="Times New Roman"/>
          <w:b w:val="false"/>
          <w:i w:val="false"/>
          <w:color w:val="000000"/>
          <w:sz w:val="28"/>
        </w:rPr>
        <w:t xml:space="preserve">
      - "тiркеу" - тiркейтiн мемлекеттiң уәкiлеттi органы жанында бұқаралық ақпарат құралы өкiлiнiң белгiлi бiр мерзiмге тағайындалғанын және оның тiркеу құжатын алғандығын бiлдiредi; </w:t>
      </w:r>
      <w:r>
        <w:br/>
      </w:r>
      <w:r>
        <w:rPr>
          <w:rFonts w:ascii="Times New Roman"/>
          <w:b w:val="false"/>
          <w:i w:val="false"/>
          <w:color w:val="000000"/>
          <w:sz w:val="28"/>
        </w:rPr>
        <w:t xml:space="preserve">
      - "уәкiлеттi орган" - тiркейтiн мемлекеттiң аумағында тiркеудiң және шетел тiлшiлерi қызметiнiң мәселелерiн реттеудi жүзеге асыратын орталық мемлекеттік органды бiлдiредi. </w:t>
      </w:r>
      <w:r>
        <w:br/>
      </w:r>
      <w:r>
        <w:rPr>
          <w:rFonts w:ascii="Times New Roman"/>
          <w:b w:val="false"/>
          <w:i w:val="false"/>
          <w:color w:val="000000"/>
          <w:sz w:val="28"/>
        </w:rPr>
        <w:t xml:space="preserve">
      2. Шетел тiлшiлерi ретiнде тiркейтiн мемлекеттiң азаматтары тiркелуi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Тiркейтiн мемлекеттегі шетел тiлшiлерiнiң құқықтары, мiндеттерi мен жауапкершiлiгi халықаралық құқықтың жалпы танылған нормаларымен, тiркейтiн мемлекеттiң заңнамасымен және осы Келiсiмнiң ережелерімен айқындалады және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мемлекетінің уәкiлетті органдары мен ұйымдары арқылы ұлттық заңнама шеңберiнде тiркейтiн мемлекеттің саяси, әлеуметтiк-экономикалық және мәдени өмiрi туралы шетел тілшілерінің шынайы ақпараттар алуына және таратуына, жалпы танылған журналистiк этика нормаларын сақтауына жан-жақты көмек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мемлекетінің уәкiлеттi органдары мен ұйымдары арқылы ұлттық заңнама шеңберiнде өздерiнiң кәсiби мiндеттерiн жүзеге асыру кезінде шетел тілшілерінің ресми ақпарат көздерiне еркiн рұқсат алуын, сондай-ақ шетел тiлшiлерiнiң ақпарат көзi құпиялылығын сақтау құқығын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уәкiлеттi органдар мен ұйымдар арқылы өз мемлекеттерiнде баспасөз орталықтарын құруға және олардың жұмыс iстеуiне жәрдемдеседi, сондай-ақ шетел тiлшiлерi үшiн ресми баспасөз конференцияларының және басқа да сол сияқты iс-шаралардың ашық өткiзiлуiн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Тiркейтiн мемлекеттiң ұлттық заңнамасының талаптарын ескере отырып, өзара құрмет тұту негiзiнде шетел тiлшiлерiнiң Қазақстан Республикасы мен Ресей Федерациясының аумақтарында, бару үшiн арнайы тәртiп белгіленген аудандар мен объектiлерiнен басқа есептемегенде, емiн-еркiн қозғалуына және кәсiби мiндеттерiн атқаруына құқық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уәкiлеттi органдар мен ұйымдар арқылы шетел тiлшiлерiнiң тiркейтін мемлекеттiң ұлттық заңнамасы тыйым салмаған өздерiнiң материалдарын, радио, видео және телеақпараттарын қандай да болсын цензурасыз, еркiн беру құқықтарының сақталуын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уәкiлеттi органдар мен ұйымдар арқылы шетелдiк бұқаралық ақпарат құралдарының тiлшiлер пункттерiн ашу және шетел тiлшiлерiн тiркеу жөнiндегi шешiмдер қабылдауды өтiнiш берiлген күннен бастап бiр айдан аспайтын мерзiм iшiнде қамтамасыз етедi. </w:t>
      </w:r>
      <w:r>
        <w:br/>
      </w:r>
      <w:r>
        <w:rPr>
          <w:rFonts w:ascii="Times New Roman"/>
          <w:b w:val="false"/>
          <w:i w:val="false"/>
          <w:color w:val="000000"/>
          <w:sz w:val="28"/>
        </w:rPr>
        <w:t xml:space="preserve">
      Шетел тiлшiлерiн тiркеу және шетелдiк бұқаралық ақпарат құралдарының тiлшiлер пункттерiн ашу туралы шешiмдер қабылдауды тiркейтiн мемлекеттiң уәкiлеттi органдары халықаралық құқықтың нормаларына және тiркейтiн мемлекеттiң ұлттық заңнамасына сәйкес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уәкiлеттi органдар мен ұйымдар арқылы қажет болған жағдайда өз мемлекеттерінің ұлттық заңнамасына сәйкес тұрақты тiркелген шетел тiлшiлеріне және олардың отбасыларына тұрғын үй сатып алуға немесе оны жалдауға, тiлшiлер пункттерiн орналастыру үшiн үй-жай ұсынуда, сондай-ақ күтпеген жағдайлар кезiнде (дүлей зiлзала, жазатайым жағдай) көмек беруде жәрдем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тиiстi органдары мен ұйымдары, шетел тiлшiсi тiркейтiн мемлекеттің заңнамасын немесе осы Келiсiмнiң ережелерiн бұзған жағдайлардан басқа есептемегенде шетел тiлшiсi бұқаралық ақпарат құралдарына берген ақпараттың мазмұнына байланысты шектеу шараларын, оның iшiнде журналистi тiркеуден айыру немесе оны тiркейтiн мемлекеттен шығарып жiберу сияқты </w:t>
      </w:r>
    </w:p>
    <w:bookmarkEnd w:id="1"/>
    <w:bookmarkStart w:name="z2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шараларды қабылдаудан тартынатын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Келiсiмнiң орындалу барысын оқтын-оқтын қарап отырады.</w:t>
      </w:r>
    </w:p>
    <w:p>
      <w:pPr>
        <w:spacing w:after="0"/>
        <w:ind w:left="0"/>
        <w:jc w:val="both"/>
      </w:pPr>
      <w:r>
        <w:rPr>
          <w:rFonts w:ascii="Times New Roman"/>
          <w:b w:val="false"/>
          <w:i w:val="false"/>
          <w:color w:val="000000"/>
          <w:sz w:val="28"/>
        </w:rPr>
        <w:t xml:space="preserve">Осы Келiсiм ережелерін түсiндiруге және қолдануға байланысты мәселелерді </w:t>
      </w:r>
    </w:p>
    <w:p>
      <w:pPr>
        <w:spacing w:after="0"/>
        <w:ind w:left="0"/>
        <w:jc w:val="both"/>
      </w:pPr>
      <w:r>
        <w:rPr>
          <w:rFonts w:ascii="Times New Roman"/>
          <w:b w:val="false"/>
          <w:i w:val="false"/>
          <w:color w:val="000000"/>
          <w:sz w:val="28"/>
        </w:rPr>
        <w:t xml:space="preserve">Тараптардың уәкiлеттi органдары келiссөздер және консультациялар арқылы </w:t>
      </w:r>
    </w:p>
    <w:p>
      <w:pPr>
        <w:spacing w:after="0"/>
        <w:ind w:left="0"/>
        <w:jc w:val="both"/>
      </w:pPr>
      <w:r>
        <w:rPr>
          <w:rFonts w:ascii="Times New Roman"/>
          <w:b w:val="false"/>
          <w:i w:val="false"/>
          <w:color w:val="000000"/>
          <w:sz w:val="28"/>
        </w:rPr>
        <w:t>шешетiн болады.</w:t>
      </w:r>
    </w:p>
    <w:p>
      <w:pPr>
        <w:spacing w:after="0"/>
        <w:ind w:left="0"/>
        <w:jc w:val="both"/>
      </w:pPr>
      <w:r>
        <w:rPr>
          <w:rFonts w:ascii="Times New Roman"/>
          <w:b w:val="false"/>
          <w:i w:val="false"/>
          <w:color w:val="000000"/>
          <w:sz w:val="28"/>
        </w:rPr>
        <w:t xml:space="preserve">     Осы Келiсiмге Тараптардың келiсiмiмен өзгерiстер мен толықтырулар </w:t>
      </w:r>
    </w:p>
    <w:p>
      <w:pPr>
        <w:spacing w:after="0"/>
        <w:ind w:left="0"/>
        <w:jc w:val="both"/>
      </w:pPr>
      <w:r>
        <w:rPr>
          <w:rFonts w:ascii="Times New Roman"/>
          <w:b w:val="false"/>
          <w:i w:val="false"/>
          <w:color w:val="000000"/>
          <w:sz w:val="28"/>
        </w:rPr>
        <w:t>енгiзiлуi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өздерінің уәкiлеттi органдары мен ұйымдарының тағайындалуы, сондай-ақ осы мәселедегi кез келген өзгерiстер туралы бiр-бiрiн оқтын-оқтын хабардар етiп тұруға мiндеттенедi.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қажетті мемлекетішілік рәсiмдердi </w:t>
      </w:r>
    </w:p>
    <w:bookmarkEnd w:id="3"/>
    <w:bookmarkStart w:name="z2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Тараптардың орындағаны туралы соңғы жазбаша хабарлама алынған күнiнен </w:t>
      </w:r>
    </w:p>
    <w:p>
      <w:pPr>
        <w:spacing w:after="0"/>
        <w:ind w:left="0"/>
        <w:jc w:val="both"/>
      </w:pPr>
      <w:r>
        <w:rPr>
          <w:rFonts w:ascii="Times New Roman"/>
          <w:b w:val="false"/>
          <w:i w:val="false"/>
          <w:color w:val="000000"/>
          <w:sz w:val="28"/>
        </w:rPr>
        <w:t>бастап күшiне енедi.</w:t>
      </w:r>
    </w:p>
    <w:p>
      <w:pPr>
        <w:spacing w:after="0"/>
        <w:ind w:left="0"/>
        <w:jc w:val="both"/>
      </w:pPr>
      <w:r>
        <w:rPr>
          <w:rFonts w:ascii="Times New Roman"/>
          <w:b w:val="false"/>
          <w:i w:val="false"/>
          <w:color w:val="000000"/>
          <w:sz w:val="28"/>
        </w:rPr>
        <w:t xml:space="preserve">     Осы Келісім бес жыл мерзімге жасалды және Тараптардың бірі тиісті </w:t>
      </w:r>
    </w:p>
    <w:p>
      <w:pPr>
        <w:spacing w:after="0"/>
        <w:ind w:left="0"/>
        <w:jc w:val="both"/>
      </w:pPr>
      <w:r>
        <w:rPr>
          <w:rFonts w:ascii="Times New Roman"/>
          <w:b w:val="false"/>
          <w:i w:val="false"/>
          <w:color w:val="000000"/>
          <w:sz w:val="28"/>
        </w:rPr>
        <w:t xml:space="preserve">мерзімнің аяқталуынан алты ай бұрын келісімнің қолданылуын тоқтату туралы </w:t>
      </w:r>
    </w:p>
    <w:p>
      <w:pPr>
        <w:spacing w:after="0"/>
        <w:ind w:left="0"/>
        <w:jc w:val="both"/>
      </w:pPr>
      <w:r>
        <w:rPr>
          <w:rFonts w:ascii="Times New Roman"/>
          <w:b w:val="false"/>
          <w:i w:val="false"/>
          <w:color w:val="000000"/>
          <w:sz w:val="28"/>
        </w:rPr>
        <w:t xml:space="preserve">өз ниетін екінші Тарапқа жазбаша хабарлама жіберген уақытқа дейін әрбір </w:t>
      </w:r>
    </w:p>
    <w:p>
      <w:pPr>
        <w:spacing w:after="0"/>
        <w:ind w:left="0"/>
        <w:jc w:val="both"/>
      </w:pPr>
      <w:r>
        <w:rPr>
          <w:rFonts w:ascii="Times New Roman"/>
          <w:b w:val="false"/>
          <w:i w:val="false"/>
          <w:color w:val="000000"/>
          <w:sz w:val="28"/>
        </w:rPr>
        <w:t>жолы келесі бесжылдық кезеңге өздігінен ұзартылатын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___________қаласында 2000 жылғы "____"________ әрқайсысы қазақ және </w:t>
      </w:r>
    </w:p>
    <w:p>
      <w:pPr>
        <w:spacing w:after="0"/>
        <w:ind w:left="0"/>
        <w:jc w:val="both"/>
      </w:pPr>
      <w:r>
        <w:rPr>
          <w:rFonts w:ascii="Times New Roman"/>
          <w:b w:val="false"/>
          <w:i w:val="false"/>
          <w:color w:val="000000"/>
          <w:sz w:val="28"/>
        </w:rPr>
        <w:t>орыс тілдерінде екі данадан жасалды және екі мәтіннің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xml:space="preserve">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