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12a3" w14:textId="e921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Астық жинайтын комбайндар шығаруды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маусым N 844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тауарын өндірушілерді астық жинайтын комбайндармен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Германия Федеративтік Республикасының "Дойц Фар" компаниясының қатысуымен "Жаңа Дәуір" ашық акционерлік қоғамының астық жинайтын комбайндар шығаруын ұйымдастыру жөніндегі Батыс Қазақстан облысы әкімінің ұсынысы назарға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министрлігі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облыстардың әкімдері жасап шығарылатын комбайндарды лизингтік негізде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және машина-технологиялық станцияларды ұйымдастыру мәселелерін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пысықтасын.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Д.К.Ахметовке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Бағарова Ж.А.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