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cad9" w14:textId="df7c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"Т-95.4 шынжыр табанды трактор шығаруды ұйымдастыру" жобасын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маусым N 843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 тауар өндірушілерді қолдау шараларының шеңберінде ауыл шаруашылығы техникасын шығаруды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министрлігі, "Қазақстан Эксимбанкі" жабық акционерлік қоғамының, "Азық-түліктік келісім-шарт корпорациясы" жабық акционерлік қоғамының, "ҚазАгроҚаржы" жабық акционерлік қоғамының және "Қазақстантрактор" ашық акционерлік қоғамының арасында жасалған отандық тауар өндірушілерді қолдау бағдарламасының шеңберінде "Т-95.4 шынжыр табанды трактор шығаруды ұйымдастыру" жобасын іске асыру үшін "Қазақстантрактор" ашық акционерлік қоғамына бөлінген 8 000 000 (сегіз миллион) АҚШ доллары мөлшеріндегі несиелік қаражатты техниканы (тракторларды) лизингке беру арқылы қайтарудың тетігін регламенттейтін 2000 жылғы 3 мамырдағы N 9-16/ келісім туралы ақпарат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 жыл сайынғы мемлекеттік астық сатып алу бағдарламасын жасау кезінде белгіленген тәртіппен "Азық-түліктік келісім-шарт корпорациясы" жабық акционерлік қоғамының ауыл тауар өндірушілерінен - "Қазақстантрактор" ашық акционерлік қоғамы шығарған ауыл шаруашылығы техникасының (тракторларының) лизингін алушылардан лизинг шарттарына сәйкес міндетті төлемдерге сай келетін көлемде астық сатып алуын көздесін және "ҚазАгроҚаржы" жабық акционерлік қоғамы мен "Азық-түліктік келісім-шарт корпорациясы" жабық акционерлік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қоғамының Келісім бойынша міндеттемелерін орындауын бақылауды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 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Бағарова Ж.А.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