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206" w14:textId="007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маусым N 842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1999 жылғы 11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сот шешімдерін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 қосымшаға сәйкес өндіріп алу Қазақстан Республикасының Қаржы министрлігінен жүргізілетін сот шешімдерін орындау үшін сот шешімдері бойынша Қазақстан Республикасының Үкіметі мен орталық атқарушы органдардың міндеттемелерін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өтеуге 2000 жылға арналған республикалық бюджетте көзделген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резервінен 36118403 (отыз алты миллион жүз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сегіз мың төрт жүз үш)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842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Атқарылуға жататын сот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Соттың атауы    !Сот шешімінің (сот бұйрығының)!Мемлекет !Мемле.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р/р!                              N, күні             !тік бажды!кеттік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шегерген. баж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сомасы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(теңге)   (теңге)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Алматы қаласының   1998 жылғы 16 маусымдағы       814200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Алмалы аудандық    "Жайлау Компаниясы" ЖҮАҚ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                пайдасына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Алматы қаласының   1998 жылғы 15 маусымдағы       3524028   105016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соты               "Алматыэнерго" ЭЭӨБ АЭЖК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ҚБП қызметкерлерінің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Астана қаласының    1999 жылғы 31 мамырдағы         76000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аудандық     N 2-324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Қостанай қаласының  1999 жылғы 19 сәуірдегі         1785029   17850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А.Ф.Байрамовтың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Қостанай облыстық   1997 жылғы                      5565084   166953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 20 мамыр N 289/4 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Алматы қаласының    1999 жылғы 30 маусымдағы        5323500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 N 243 и/3 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Петропавл қаласының 1999 жылғы 5 қарашадағы         134849     1852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 Е.Г.Гареева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Л.Г. Гультяеваның пайдасына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Астана қаласының    2000 жылғы 2 наурыздағы,        18604042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Сарыарқа аудандық   2000 жылғы 6 наурыздағы,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 2000 жылғы 10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13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16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17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20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24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27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28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29 наурыздағы,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19 сәуірдегі,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20 сәуірдегі,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27 сәуірдегі,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28 сәуірдегі,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жылғы 22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Екібастұз 1 ГРЭС-ы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қызметкерлерінің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шешілген 548 шешім (жалақы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жөніндегі берешекті өтеу).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Жиыны                                             35826732   291671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Жалпы сомасы                                      36118403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