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710d" w14:textId="b2c7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5 маусым N 838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Орталық сайлау комиссиясы аппаратының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штат саны туралы" Қазақстан Республикасы Үкіметінің 1998 жылғы 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қазандағы N 1108 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1-тармақтағы "13" деген сан "23"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"Қазақстан Республикасы Үкіметінің кейбір шешімдеріне өзгерістер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толықтырулар енгізу туралы" Қазақстан Республикасы Үкіметінің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24 желтоқсандағы N 1970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P991970_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1-тармақтың 1) тармақшасы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Бағарова Ж.А.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