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090b" w14:textId="fd70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5 маусым N 837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Мәдениет, ақпарат және қоғамдық келісім министрлігіне 2000 жылға арналған республикалық бюджетте табиғи және техногендік сипаттағы төтенше жағдайларды жоюға және басқа да күтпеген шығыстарға көзделген Қазақстан Республикасы Үкіметінің резервінен "Қазақстан Республикасы Президентінің телерадиокешені" жабық акционерлік қоғамына жазба жабдықтарының портативті жинағын сатып алуға 11 380 000 (он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бір миллион үш жүз сексен мың)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бөлінетін қаражаттың мақсатты пайдаланылуын бақылауды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Бағарова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