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4ef6" w14:textId="f854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Ғылыми-техникалық ақпарат жөніндегі мемлекетаралық үйлестіру кеңесіндегі Қазақстан Республикасының өкілетті өкілі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мамыр N 822. Күші жойылды - ҚР Үкіметінің 2006 жылғы 4 желтоқсандағы N 1162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2006.12.04. N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1992 жылғы 26 маусымда Тәуелсіз Мемлекеттер Достастығына қатысушы мемлекеттер үкіметтерінің басшылары қол қойған Мемлекетаралық ғылыми-техникалық ақпарат алмасу туралы келісімнің 2 және 6-баптарына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Қазақ мемлекеттік ғылыми-техникалық ақпарат ғылыми-зерттеу институтының директоры Бекет Арапбайұлы Кембаев Ғылыми-техникалық ақпарат жөніндегі мемлекетаралық үйлестіру кеңесіндегі Қазақстан Республикасының өкілетті өкілі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