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f899" w14:textId="db4f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жылға арналған республикалық бюджет жобасының шығыстары мен оны несиелендірудің басымдықтарын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жылға 30 мамыр N 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"Қазақстанның 2030 жылға дейінгі даму стратегиясын іске асыру жөніндегі одан арғы шаралар туралы" 2000 жылғы 17 ақпандағы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>Жарлығына және "Қазақстан Республикасы Президентінің Қазақстан Республикасы Үкіметінің 2000 жылғы 9 ақпандағы кеңейтілген мәжілісінде айтылған тапсырмаларын орындау жөніндегі іс-шаралардың жоспарын бекіту туралы" Қазақстан Республикасы Үкіметінің 2000 жылғы 29 ақпандағы N 327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P000327_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жылға арналған республикалық бюджет жобасының шығыстары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 несиелендіруді қалыптастыру кезінде мынадай негізгі басымдықтар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ұлттық қауіпсіздік: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қарыз алу мен борышты басқарудың тетігін жетілдіре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отырып, Қазақстан Республикасының үкіметтік борышқа қызмет көрсету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 өтеу жөніндегі міндеттемелерін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2001 жылға арналған жалпы ішкі өнімнің болжамды көлемінің кемінде 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пайызы көлемінде қорғаныстық шығыстарға қаражат бағыттау;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терроризмге қарсы күреске қаражат бағыттау;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нашақорлық пен есірткі бизнесіне қарсы күреске қаражат бағыттау;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әлеуметтік даму: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зейнетақылар мен мемлекеттік әлеуметтік жәрдемақыларды төлеуге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бағыттау;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деңгейде орта білім беру жүйесін ақпараттандыруға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бағыттау;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жалпы білім беру мекемелерінің оқушыларын оқулықтармен қамтамасыз ету;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мемлекеттік білім беру гранттарының және несиелендірудің негізінде жоғары оқу орындарында кадрлар даярлауға қаражат бағыттау;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диабетке қарсы, туберкулезге қарсы дәрі-дәрмектерді, иммундық алдын алуды жүргізуге арналған және "В" вирусті гепатитіне қарсы вакциналарды орталықтандырылған сатып алуды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 мен баланы қорғау, халыққа алғашқы медициналық-санитарлық көмек көрсету жөніндегі іс-шараларға қаражат бағыттау;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экономикалық өрлеу: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кепілдікті және заңнамада көзделген басқа да қамтамасыз ету шартымен беру тетігін құра және жетілдіре отырып, Қазақстан Республикасының мемлекеттік кепілдіктер бойынша міндеттемелерін орындау;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бюджеттің өткен қаржы жылдарының қорытындылары бойынша пайда болған кредиторлық берешегін өтеуге қаражат бағыттау;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 іріктеудің нақты өлшемдері мен рәсімдерін сақтай отырып, "Қазақстан Республикасының 1999-2001 жылдарға арналған Мемлекеттік инвестицияларының бағдарламасын бекіту туралы" Қазақстан Республикасы Үкіметінің 1999 жылғы 15 маусымдағы N 772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инвестициялық жобаларға қаражат бағыттау;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өсімдіктерді жаппай зиянкестер мен аурулардан, жануарларды 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қауіпті және жұқпалы аурулардан қорғауға қаражат бағыттау;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тауар өндірушілерін субсидиялау;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инфрақұрылым, көлік және байланыс: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автомобиль жолдарын салуға және олардың жұмыс істеуін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етуге қаражат бағыттау;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 қаласының инфрақұрылымын дамытуға қаражат бағыттау;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кәсіби Үкімет: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орталық мемлекеттік органдардың әкімшілік шығыстарына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1-тармақтың 4)-тармақшасы толықтырылды - ҚР Үкіметінің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2000.07.18. N 1087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P001087_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Республикалық бюджеттік бағдарламалардың әкімшілері 2001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бюджеттің жобасын қалыптастыру кезінде жоғарыда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көрсетілген басымдықтарды ескерсін.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Бағарова Ж.А.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