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067c" w14:textId="8d20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25 қарашадағы N 1781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27 мамырдағы N 807 Қаулысы. Күші жойылды - Қазақстан Республикасы Үкіметінің 2008 жылғы 23 қаңтардағы N 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2008.01.23.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 мемлекеттiк органдарының құрылымын жетiлдiру және олардың құзыретiн нақтылау жөнiндегi шаралар туралы" 1999 жылғы 13 қазандағы N 235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бiлiм гранты туралы" Қазақстан Республикасы Yкiметiнiң 1999 жылғы 25 қарашадағы N 1781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P991781_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ПYКЖ-ы, 1999 ж., N 52, 512-құжат)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Бiлiм және ғылым министрлiгi мен Қазақстан Республикасының Денсаулық сақтау iсi жөнiндегi агенттiгi мемлекеттiк бiлiм гранты бойынша ел iшiндегi жоғары оқу орындарында кадрларды даярлау бағдарламаларының әкiмшiлерi болып белгiленсiн".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