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e8a9" w14:textId="a30e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Үкiметiнің 1998 жылғы 1 қазандағы N 983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2000 жылғы 26 мамыр N 801.
Күші жойылды - ҚР Үкіметінің 2003.02.25. N 202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"Экономикалық саясат жөнiндегі кеңес құру туралы" Қазақстан Республикасы Үкiметiнiң 1998 жылғы 1 қазандағы N 983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1-тармақтағы Экономикалық саясат жөнiндегі кеңестiң құрамы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"Павлов Александр Сергеевич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бiрiншi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Өтембаев Ержан Әбiлқайырұлы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орынбасары,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 Мәжит Төлеубекұлы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Қаржы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Құлекеев Жақсыбек Әбдiрахметұлы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Экономика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Кәкiмжанов Зейнолла Халидоллаұлы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Мемлекеттiк кiрiс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 Григорий Александрович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Ұлттық Банкiнiң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Iзтiлеуов Бейсенбай Iзтiлеуұлы           - "Қазақстан Эксимбанкi"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ЖАҚ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төрағасы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Мәсiмов Кәрiм Қажымқанұлы                - "Қазақстан Халықтық Жинақ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Банкi" ЖАҚ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төрағасы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Жолдасбеков Азамат Мырзаданұлы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Бағалы қағаздар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ұлттық комиссиясының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төрағасы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 Қайрат Нематұлы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Стратегиялық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жөнiндегі агенттiгінiң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төрағасы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Ертiлесова Жаннат Жұрғалиқызы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Президентiнiң Әкiмшiлiгi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Басшысының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Смайылов Әлихан Асханұлы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Статистика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агенттiгiнiң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Жандосов Ораз Әлиұлы                     - "Электр желiлерiн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жөнiндегі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компания" 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(КЕGОС)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(келісім бойынша)".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