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3942" w14:textId="5ae3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 ресурстарын басқару жөнiндегi агенттiгiнiң қарауындағы республикалық мемлекеттiк қазыналық кәсiпорындардың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мамыр N 794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"Инжгеодезия" Алматы инженерлiк-геодезиялық iздестiру қазыналық кәсiпорыны, "Ғылыми-өндiрiстiк картографиялық және геоақпараттық жүйелер кәсiпорыны" қазыналық кәсiпорыны (Картақпарат ҒӨҚ)", "Талғаргеодезия" Талғар картографиялық-геодезиялық қазыналық кәсiпорыны, "Талдықорғангеодезия" Талдықорған топографиялық-геодезиялық қазыналық кәсiпорыны, оларды Қазақстан Республикасы Жер ресурстарын басқару жөнiндегi агенттiгiнiң "Қазгеокарт" республикалық мемлекеттiк қазыналық кәсiпорнына қосу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"Қазгеокарт" республикалық мемлекеттiк қазыналық кәсiпорынының негiзгi мiндеттерi - Қазақстан Республикасының мемлекеттiк шекарасын делимитациялау және демаркациялау мақсатында кешендi далалық зерттеу Қазақстан Республикасының аумағында топографиялық-геодезиялық және картографиялық жұмыстарды орындау, сондай-ақ Каспий теңiзiнiң құқықтық мәртебесiн айқындау үшiн картографиялық-геодезиялық жұмыстардың өндiрiсi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"Жамбылгеодезия" Жамбыл картографиялық-геодезиялық қазыналық кәсiпорыны және "Шымкентгеодезия" Оңтүстiк Қазақстан топографиялық-геодезиялық қазыналық кәсiпорыны, оларды Қазақстан Республикасы Жер ресурстарын басқару жөнiндегi агенттiгiнiң "Оңтүстiкгеодезия" республикалық мемлекеттiк қазыналық кәсiпорынына қосу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 республикалық мемлелеттiк қазыналық кәсiпорындар: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"Көкшетаугеодезия" Көкшетау картографиялық-геодезиялық қазыналық кәсiпорыны - Қазақстан Республикасы Жер ресурстарын басқару жөнiндегi агенттiгiнiң "Солтүстiкгеодезия" қазыналық кәсiпорыны;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"Ақтөбегеодезия" Ақтөбе картографиялық-геодезиялық қазыналық кәсiпорыны - Қазақстан Республикасы Жер ресурстарын басқару жөнiндегi агенттiгiнiң "Батысгеодезия" қазыналық кәсiпорыны;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"Ақмолатопогеодезия" Ақмола топографиялық-геодезиялық қазыналық кәсiпорыны - Қазақстан Республикасы Жер ресурстарын басқару жөнiндегi агенттiгiнiң "Астанатопография" қазыналық кәсіпорыны;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"Семейгеодезия" Семей картографиялық-геодезиялық қазыналық кәсiпорыны - Қазақстан Республикасы Жер ресурстарын басқару жөнiндегi агенттiгiнiң "Шығысгеодезия" қазыналық кәсiпорыны;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"Қазгеодезияның орталық картографиялық-геодезиялық қоры" (ОКГҚ) қазыналық кәсiпорыны - Қазақстан Республикасы Жер ресурстарын басқару жөнiндегi агенттiгiнiң "Ұлттық картографиялық-геодезиялық қоры" қазыналық кәсiпорыны;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"Қарағандымаркшейдер" Қарағанды топографиялық-маркшейдерлiк қазыналық кәсiпорыны - Қазақстан Республикасы Жер ресурстарын басқару жөнiндегi агенттiгiнiң "Орталықмаркшейдер" қазыналық кәсiпорыны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 және 3-баптарда көрсетiлген қайта ұйымдастырылған және атаулары өзгертiлген республикалық мемлекеттiк қазыналық кәсiпорындардың негiзгi мiндеттерi - топографиялық-геодезиялық жұмыстарды орындау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1, 2 және 3-тармақтарда көрсетiлген республикалық мемлекеттiк қазыналық кәсiпорындардың мемлекеттiк басқару органы, сондай-ақ оларға қатысты мемлекеттiк меншiк субъектiсiнiң құқығы функцияларын жүзеге асыратын органы болып - Қазақстан Республикасының Жер ресурстарын басқару жөнiндегi агенттiгi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Жер ресурстарын басқару жөнiндегi агенттiгi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қайта ұйымдастырылған және атауы өзгертiлген республикалық мемлекеттiк қазыналық кэсiпорындардың жарғыларын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қайта ұйымдастырылған және атауы өзгертiлген республикалық мемлекеттiк қазыналық кәсiпорындардың әдiлет органдарында мемлекеттiк тiркелуiн және қайта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