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9d651" w14:textId="369d6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кейбір шешімдеріне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қаулысы. 2000 жылғы 25 мамыр N 793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Қазақстан Республикасының Үкіметі қаулы етеді: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1. Қазақстан Республикасы Үкіметінің кейбір шешімдеріне енгізілетін өзгерістер бекітілсін.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2. Осы қаулы қол қойылған күнінен бастап күшіне енеді.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Yкiметiнiң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2000 жылғы25 мамырдағы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793 қаулысымен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бекiтiлген    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 Yкiметiнiң кейбiр шешiмдерiне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енгiзiлетiн өзгерiстер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1-тармақ күшін жойды - ҚР Үкіметінің 2001.02.15.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N 232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қаулысымен. 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2-тармақтың күші жойылды - ҚР Үкіметінің 2002.11.06. N 1173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қаулысымен. 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Үкiметiнiң "Қазақстан Республикасы Табиғи ресурстар және қоршаған ортаны қорғау министрлiгiнiң Орман, балық және аңшылық шаруашылығы комитетi мен оның қарауындағы жекеленген ұйымдардың мәселелерi туралы" 2000 жылғы 10 ақпандағы N 198 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ПҮКЖ-ы, 2000 ж., N 5-6, 74-құжат):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көрсетiлген қаулымен бекiтілген Қазақстан Республикасы Табиғи ресурстар және қоршаған ортаны қорғау министрлiгiнiң Орман, балық және аңшылық шаруашылығы комитетi туралы ережеде: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6-тармақтың екiншi абзацы мынадай редакцияда жазылсын: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"475000 Көкшетау қаласы, Қ. Сәтпаев көшесi, 1"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4-тармақтың күші жойылды - ҚР Үкіметінің 2002.11.06. N 1173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қаулысымен. 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5-тармақтың күші жойылды - ҚР Үкіметінің 2002.11.28. N 1267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</w:t>
      </w:r>
      <w:r>
        <w:rPr>
          <w:rFonts w:ascii="Times New Roman"/>
          <w:b w:val="false"/>
          <w:i w:val="false"/>
          <w:color w:val="000000"/>
          <w:sz w:val="28"/>
        </w:rPr>
        <w:t>
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