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984f" w14:textId="73c9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Бағдарламаларды әзірлеудің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25 мамыр N 789.
Күші жойылды - ҚР Үкіметінің 2004.02.26. N 231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Бағдарламаларды әзірлеуге бірыңғай көзқарасты қамтамасыз ету мақсатында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Республикасында Бағдарламаларды әзірлеудің ережесі (бұдан әрі - Ереже) бекітілсін.
</w:t>
      </w:r>
      <w:r>
        <w:br/>
      </w:r>
      <w:r>
        <w:rPr>
          <w:rFonts w:ascii="Times New Roman"/>
          <w:b w:val="false"/>
          <w:i w:val="false"/>
          <w:color w:val="000000"/>
          <w:sz w:val="28"/>
        </w:rPr>
        <w:t>
      2. Қазақстан Республикасының орталық және жергілікті атқарушы органдары бағдарламаларды әзірлеу кезінде осы Ережені басшылыққа алсын.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2000 жылғы 25 мамырдағы       
</w:t>
      </w:r>
      <w:r>
        <w:br/>
      </w:r>
      <w:r>
        <w:rPr>
          <w:rFonts w:ascii="Times New Roman"/>
          <w:b w:val="false"/>
          <w:i w:val="false"/>
          <w:color w:val="000000"/>
          <w:sz w:val="28"/>
        </w:rPr>
        <w:t>
N 789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Бағдарламаларды әзiрлеудің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 бағдарламаларды әзiрлеуге бiрыңғай көзқарасты қамтамасыз ету мақсатында әзiрлендi және бағдарламалардың жобаларын қалыптастыру ұғымдарын, ұйымдық-методологиялық негiздерiн, жалпы қағидаттарын, оларды әзiрлеудiң, келiсудiң және бекiтудiң, сондай-ақ олардың iске асырылуын бақылауды жүзеге асырудың тәртiбiн белгiлейдi. 
</w:t>
      </w:r>
      <w:r>
        <w:br/>
      </w:r>
      <w:r>
        <w:rPr>
          <w:rFonts w:ascii="Times New Roman"/>
          <w:b w:val="false"/>
          <w:i w:val="false"/>
          <w:color w:val="000000"/>
          <w:sz w:val="28"/>
        </w:rPr>
        <w:t>
      2. Бағдарламаларды Қазақстан Республикасының орталық, жергiлiктi атқарушы органдары және Қазақстан Республикасы Yкiметiнiң жанындағы консультативтiк-кеңесшi органдар стратегиялық және индикативтiк жоспарларға сәйкес өмірдiң экономикалық, әлеуметтiк және басқа да салаларының неғұрлым маңызды проблемаларын шешу үшiн әзiрлейдi. Бағдарламалар, тек, егер онда баяндалған проблемаларды шешу тиісті мемлекеттік орган - әзірлеушінің құзыреті шеңберінде жүзеге асыру мүмкін емес жағдайда әзірленеді.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Бағдарламалар:
</w:t>
      </w:r>
      <w:r>
        <w:br/>
      </w:r>
      <w:r>
        <w:rPr>
          <w:rFonts w:ascii="Times New Roman"/>
          <w:b w:val="false"/>
          <w:i w:val="false"/>
          <w:color w:val="000000"/>
          <w:sz w:val="28"/>
        </w:rPr>
        <w:t>
      1) өздерiнiң мәртебесi мен маңызы бойынша: мемлекеттiк, салалық(секторалдық) және аймақтық; &lt;*&gt;
</w:t>
      </w:r>
      <w:r>
        <w:br/>
      </w:r>
      <w:r>
        <w:rPr>
          <w:rFonts w:ascii="Times New Roman"/>
          <w:b w:val="false"/>
          <w:i w:val="false"/>
          <w:color w:val="000000"/>
          <w:sz w:val="28"/>
        </w:rPr>
        <w:t>
      2) іске асыру мерзімдері бойынша: қысқа мерзімді (2 жылға дейін) және орта мерзімді (3 жылға дейін); &lt;*&gt;
</w:t>
      </w:r>
      <w:r>
        <w:br/>
      </w:r>
      <w:r>
        <w:rPr>
          <w:rFonts w:ascii="Times New Roman"/>
          <w:b w:val="false"/>
          <w:i w:val="false"/>
          <w:color w:val="000000"/>
          <w:sz w:val="28"/>
        </w:rPr>
        <w:t>
      3) проблемалары бойынша: әлеуметтiк, экономикалық, ғылыми-техникалық, экологиялық және тағы сол сияқты болып бөлiнедi.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Осы Ережеде мынадай негiзгi ұғымдар пайдаланылады: 
</w:t>
      </w:r>
      <w:r>
        <w:br/>
      </w:r>
      <w:r>
        <w:rPr>
          <w:rFonts w:ascii="Times New Roman"/>
          <w:b w:val="false"/>
          <w:i w:val="false"/>
          <w:color w:val="000000"/>
          <w:sz w:val="28"/>
        </w:rPr>
        <w:t>
      1) &lt;*&gt;
</w:t>
      </w:r>
      <w:r>
        <w:br/>
      </w:r>
      <w:r>
        <w:rPr>
          <w:rFonts w:ascii="Times New Roman"/>
          <w:b w:val="false"/>
          <w:i w:val="false"/>
          <w:color w:val="000000"/>
          <w:sz w:val="28"/>
        </w:rPr>
        <w:t>
      2) индикативтiк жоспар - мемлекеттiк әлеуметтiк-экономикалық даму саясатының негiзгi бағыттарын, жоспарланатын кезеңге арналған оларды iске асыру жөнiндегi iс-шараларды, елдiң әлеуметтiк-экономикалық дамуының мақсатты көрсеткiштерiн (индикаторларын) және мемлекеттiк экономикалық реттегiштердiң тiзбесiн қамтитын құжат. 
</w:t>
      </w:r>
      <w:r>
        <w:br/>
      </w:r>
      <w:r>
        <w:rPr>
          <w:rFonts w:ascii="Times New Roman"/>
          <w:b w:val="false"/>
          <w:i w:val="false"/>
          <w:color w:val="000000"/>
          <w:sz w:val="28"/>
        </w:rPr>
        <w:t>
      Индикативтiк жоспарлар орын алып отырған проблемаларды кешендi түрде шешуге және стратегиялық мақсаттарға кезең-кезеңiмен қол жеткiзуге бағытталған, орта мерзiмдi және ағымдағы перспективаға арналған мемлекеттiк әлеуметтiк-экономикалық саясатты айқындайды; 
</w:t>
      </w:r>
      <w:r>
        <w:br/>
      </w:r>
      <w:r>
        <w:rPr>
          <w:rFonts w:ascii="Times New Roman"/>
          <w:b w:val="false"/>
          <w:i w:val="false"/>
          <w:color w:val="000000"/>
          <w:sz w:val="28"/>
        </w:rPr>
        <w:t>
      3) бағдарлама - стратегиялық және индикативтік жоспарларға сәйкес елдiң, салалардың, аймақтардың экономикасын дамытудың және жекелеген қызмет салаларының нақты мақсаттарына қол жеткізуге, нақты проблемаларын шешуге бағытталған өзара байланысты ұйымдастырушылық, экономикалық, әлеуметтiк, қаржылық және техникалық шаралардың жиынтығы; &lt;*&gt; 
</w:t>
      </w:r>
      <w:r>
        <w:br/>
      </w:r>
      <w:r>
        <w:rPr>
          <w:rFonts w:ascii="Times New Roman"/>
          <w:b w:val="false"/>
          <w:i w:val="false"/>
          <w:color w:val="000000"/>
          <w:sz w:val="28"/>
        </w:rPr>
        <w:t>
      4) мемлекеттiк бағдарлама - Қазақстан Республикасының Президентi бекiткен және республиканың бүкiл аумағында немесе басым бөлiгiнде iске асырылатын бағдарлама; 
</w:t>
      </w:r>
      <w:r>
        <w:br/>
      </w:r>
      <w:r>
        <w:rPr>
          <w:rFonts w:ascii="Times New Roman"/>
          <w:b w:val="false"/>
          <w:i w:val="false"/>
          <w:color w:val="000000"/>
          <w:sz w:val="28"/>
        </w:rPr>
        <w:t>
      5) салалық (секторалдық) бағдарлама - экономиканың жекелеген салаларының, олардың кiшi салаларының және секторларының даму проблемаларымен байланысты Қазақстан Республикасының Yкiметi бекiткен бағдарлама; &lt;*&gt; 
</w:t>
      </w:r>
      <w:r>
        <w:br/>
      </w:r>
      <w:r>
        <w:rPr>
          <w:rFonts w:ascii="Times New Roman"/>
          <w:b w:val="false"/>
          <w:i w:val="false"/>
          <w:color w:val="000000"/>
          <w:sz w:val="28"/>
        </w:rPr>
        <w:t>
      6) аймақтық бағдарлама - аймақтық (аумақтық) маңызы бар проблемаларды шешуге бағытталған, мәслихаттар бекiткен бағдарлама;
</w:t>
      </w:r>
      <w:r>
        <w:br/>
      </w:r>
      <w:r>
        <w:rPr>
          <w:rFonts w:ascii="Times New Roman"/>
          <w:b w:val="false"/>
          <w:i w:val="false"/>
          <w:color w:val="000000"/>
          <w:sz w:val="28"/>
        </w:rPr>
        <w:t>
      7) iс-шаралар жоспары - мерзiмдерiн, орындаушыларын, аяқтау нысандарын белгілеу арқылы бағдарламалық құжаттарды iске асыруға бағытталған нақты iс-қимылдардың жиынтығы. &lt;*&gt;
</w:t>
      </w:r>
      <w:r>
        <w:br/>
      </w:r>
      <w:r>
        <w:rPr>
          <w:rFonts w:ascii="Times New Roman"/>
          <w:b w:val="false"/>
          <w:i w:val="false"/>
          <w:color w:val="000000"/>
          <w:sz w:val="28"/>
        </w:rPr>
        <w:t>
      Ескерту. 4-тармақ өзгерді - ҚР Үкіметінің 2002.04.12. N 426 қаулысымен.
</w:t>
      </w:r>
      <w:r>
        <w:br/>
      </w:r>
      <w:r>
        <w:rPr>
          <w:rFonts w:ascii="Times New Roman"/>
          <w:b w:val="false"/>
          <w:i w:val="false"/>
          <w:color w:val="000000"/>
          <w:sz w:val="28"/>
        </w:rPr>
        <w:t>
      5. Қазақстан Республикасында бағдарламалардың мынадай сатылары белгiленедi:
</w:t>
      </w:r>
      <w:r>
        <w:br/>
      </w:r>
      <w:r>
        <w:rPr>
          <w:rFonts w:ascii="Times New Roman"/>
          <w:b w:val="false"/>
          <w:i w:val="false"/>
          <w:color w:val="000000"/>
          <w:sz w:val="28"/>
        </w:rPr>
        <w:t>
      1) мемлекеттiк бағдарлама;
</w:t>
      </w:r>
      <w:r>
        <w:br/>
      </w:r>
      <w:r>
        <w:rPr>
          <w:rFonts w:ascii="Times New Roman"/>
          <w:b w:val="false"/>
          <w:i w:val="false"/>
          <w:color w:val="000000"/>
          <w:sz w:val="28"/>
        </w:rPr>
        <w:t>
      2) салалық(секторалдық) бағдарлама;
</w:t>
      </w:r>
      <w:r>
        <w:br/>
      </w:r>
      <w:r>
        <w:rPr>
          <w:rFonts w:ascii="Times New Roman"/>
          <w:b w:val="false"/>
          <w:i w:val="false"/>
          <w:color w:val="000000"/>
          <w:sz w:val="28"/>
        </w:rPr>
        <w:t>
      3) аймақтық бағдарлама.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2002.04.12. N 426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Бағдарламалық іс-шараларды іске асыруға арналған, мемлекеттік, салалық (секторалдық) және аймақтық бағдарламаларда көзделген шығыстардың жалпы көлемі республикалық және жергілікті бюджеттердің үш жылдық кезеңге арналған болжамдық көрсеткіштері шеңберінде айқындалады.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Орталық және жергiлiктi атқарушы органдардың бағдарламалар әзiрлеу жөнiндегi қызметiне әдiстемелiк басшылықты Қазақстан Республикасының Экономика және сауда министрлiгi жүзеге асырады. &lt;*&gt;
</w:t>
      </w:r>
      <w:r>
        <w:br/>
      </w:r>
      <w:r>
        <w:rPr>
          <w:rFonts w:ascii="Times New Roman"/>
          <w:b w:val="false"/>
          <w:i w:val="false"/>
          <w:color w:val="000000"/>
          <w:sz w:val="28"/>
        </w:rPr>
        <w:t>
      Ескерту. 6-тармақ өзгерді - ҚР Үкіметінің 2002.04.12. N 426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Тұжырымдама әзiрлеудiң негізгі қағидаттары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2-бөлім алып тасталды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 Конституциясының 44-бабына сәйкес мемлекеттiк бағдарламаларды Қазақстан Республикасының Президентi бекiтедi.
</w:t>
      </w:r>
      <w:r>
        <w:br/>
      </w:r>
      <w:r>
        <w:rPr>
          <w:rFonts w:ascii="Times New Roman"/>
          <w:b w:val="false"/>
          <w:i w:val="false"/>
          <w:color w:val="000000"/>
          <w:sz w:val="28"/>
        </w:rPr>
        <w:t>
      12. Қазақстан Республикасының Үкiметi, егер ол жалпыұлттық сипаттағы неғұрлым маңызды мiндеттердi шешуге бағытталған жағдайда, салалық бағдарламаға мемлекеттiк мәртебесiн беру туралы Мемлекет басшысына ұсыныс енгiзе алады. &lt;*&gt;
</w:t>
      </w:r>
      <w:r>
        <w:br/>
      </w:r>
      <w:r>
        <w:rPr>
          <w:rFonts w:ascii="Times New Roman"/>
          <w:b w:val="false"/>
          <w:i w:val="false"/>
          <w:color w:val="000000"/>
          <w:sz w:val="28"/>
        </w:rPr>
        <w:t>
      Ескерту. 12-тармақ өзгерді - ҚР Үкіметінің 2002.04.12. N 426 қаулысымен.
</w:t>
      </w:r>
      <w:r>
        <w:br/>
      </w:r>
      <w:r>
        <w:rPr>
          <w:rFonts w:ascii="Times New Roman"/>
          <w:b w:val="false"/>
          <w:i w:val="false"/>
          <w:color w:val="000000"/>
          <w:sz w:val="28"/>
        </w:rPr>
        <w:t>
      13. Мемлекеттiк бағдарламаны iске асыру жөнiндегi iс-шаралардың жоспарын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Салалық (секторлық)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Салалық (секторлық) бағдарлама салалық (секторлық) маңызы бар неғұрлым маңызды мiндеттердi шешуге бағытталған өзара байланысты шаралардың кешенiн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өзгерді - ҚР Үкіметінің 2002.04.12. N 426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Салалық(секторалдық) бағдарламаны орталық атқарушы органдар ұлттық компаниялармен және экономиканың тиiстi секторларында жұмыс iстеп тұрған мемлекеттiк ұйымдармен бiрлесiп әзiрлейдi және Қазақстан Республикасының Yкiметi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Аймақтық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Аймақтық бағдарлама аймақтық (аумақтық) әлеуметтiк-экономикалық даму міндеттерiн шешуге бағытталған өзара байланысты шаралар кешенiн айқындайды.
</w:t>
      </w:r>
      <w:r>
        <w:br/>
      </w:r>
      <w:r>
        <w:rPr>
          <w:rFonts w:ascii="Times New Roman"/>
          <w:b w:val="false"/>
          <w:i w:val="false"/>
          <w:color w:val="000000"/>
          <w:sz w:val="28"/>
        </w:rPr>
        <w:t>
      17. Аймақтық бағдарламаны облыстардың, Астана және Алматы қалаларының, аудандардың (облыстық маңызы бар қалалардың) әкімияттары әзiрлейдi. &lt;*&gt;
</w:t>
      </w:r>
      <w:r>
        <w:br/>
      </w:r>
      <w:r>
        <w:rPr>
          <w:rFonts w:ascii="Times New Roman"/>
          <w:b w:val="false"/>
          <w:i w:val="false"/>
          <w:color w:val="000000"/>
          <w:sz w:val="28"/>
        </w:rPr>
        <w:t>
      Қазақстан Республикасы Конституциясының 86-бабына сәйкес аймақтық бағдарламаларды жергiлiктi өкiлдi органдар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өзгерді - ҚР Үкіметінің 2002.04.12. N 426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Мемлекеттiк, салалық (секторлық) және аймақтық бағдарламаларға қойылатын негізгі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Бағдарламалар неғұрлым маңызды экономикалық, әлеуметтiк және басқа да мiндеттердi шешуге бағытталған өзара байланысты шаралар кешенiн айқындайды, мақсатты жiтi анықтауға негiзделедi және Қазақстан Республикасының 2030 жылға дейiнгi кезеңге арналған даму Стратегиясында белгiленген экономикалық дамудың ұзақ мерзiмдi стратегиялық басымдықтарын ескере отырып, республикада тиiмдiлiгi жоғары ұлттық экономика жасау үшiн қойылған мақсатқа қол жеткiзудi қамтамасыз ететiн, күтiлетiн нәтижелердi көрсету арқылы мерзімдері, ресурстары және орындаушылары бойынша келiсiлген iс-шаралардың жүйесiн қамтиды.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Бағдарламалар:
</w:t>
      </w:r>
      <w:r>
        <w:br/>
      </w:r>
      <w:r>
        <w:rPr>
          <w:rFonts w:ascii="Times New Roman"/>
          <w:b w:val="false"/>
          <w:i w:val="false"/>
          <w:color w:val="000000"/>
          <w:sz w:val="28"/>
        </w:rPr>
        <w:t>
      1) бағдарламаның нақты мақсаттарын, оларды iске асыру жолдарын жiтi айқындауға;
</w:t>
      </w:r>
      <w:r>
        <w:br/>
      </w:r>
      <w:r>
        <w:rPr>
          <w:rFonts w:ascii="Times New Roman"/>
          <w:b w:val="false"/>
          <w:i w:val="false"/>
          <w:color w:val="000000"/>
          <w:sz w:val="28"/>
        </w:rPr>
        <w:t>
      2) бағдарламалық iс-шаралар мен тапсырмалардың атаулылығына, мерзiмдердi нақты белгiлеуге және оларды iске асырудың дәйектілiгiне, орындаушылар қызметiнiң бағдарламалық мақсаттарға қол жеткiзуге қатаң бағдарлануына; 
</w:t>
      </w:r>
      <w:r>
        <w:br/>
      </w:r>
      <w:r>
        <w:rPr>
          <w:rFonts w:ascii="Times New Roman"/>
          <w:b w:val="false"/>
          <w:i w:val="false"/>
          <w:color w:val="000000"/>
          <w:sz w:val="28"/>
        </w:rPr>
        <w:t>
      3) ұқсас бағдарламалармен келiсушiлiкке қол жеткiзуге; 
</w:t>
      </w:r>
      <w:r>
        <w:br/>
      </w:r>
      <w:r>
        <w:rPr>
          <w:rFonts w:ascii="Times New Roman"/>
          <w:b w:val="false"/>
          <w:i w:val="false"/>
          <w:color w:val="000000"/>
          <w:sz w:val="28"/>
        </w:rPr>
        <w:t>
      4) қаржы, адам және техникалық ресурстар мен оларды қамтамасыз ету көздерiнiң теңгерiмдiлiгiне негiзделген негiзгi нышандары болуы тиiс. 
</w:t>
      </w:r>
      <w:r>
        <w:br/>
      </w:r>
      <w:r>
        <w:rPr>
          <w:rFonts w:ascii="Times New Roman"/>
          <w:b w:val="false"/>
          <w:i w:val="false"/>
          <w:color w:val="000000"/>
          <w:sz w:val="28"/>
        </w:rPr>
        <w:t>
      20. Мынадай: 
</w:t>
      </w:r>
      <w:r>
        <w:br/>
      </w:r>
      <w:r>
        <w:rPr>
          <w:rFonts w:ascii="Times New Roman"/>
          <w:b w:val="false"/>
          <w:i w:val="false"/>
          <w:color w:val="000000"/>
          <w:sz w:val="28"/>
        </w:rPr>
        <w:t>
      1) негiзгi макроэкономикалық көрсеткiштермен пайыздық қатынаста алынған шығындардың көлемiн күнi бұрын реттейтiн; 
</w:t>
      </w:r>
      <w:r>
        <w:br/>
      </w:r>
      <w:r>
        <w:rPr>
          <w:rFonts w:ascii="Times New Roman"/>
          <w:b w:val="false"/>
          <w:i w:val="false"/>
          <w:color w:val="000000"/>
          <w:sz w:val="28"/>
        </w:rPr>
        <w:t>
      2) тиiстi қаржы жылына бюджет қабылданғаннан кейiн оның кiрiстерiнiң азаюына және шығыстарының ұлғаюына әкелетiн бағдарламалардың қабылдануына; 
</w:t>
      </w:r>
      <w:r>
        <w:br/>
      </w:r>
      <w:r>
        <w:rPr>
          <w:rFonts w:ascii="Times New Roman"/>
          <w:b w:val="false"/>
          <w:i w:val="false"/>
          <w:color w:val="000000"/>
          <w:sz w:val="28"/>
        </w:rPr>
        <w:t>
      3) олар мемлекеттік бюджеттен қаржыландырылған жағдайда, қаржыландыру көздері мен мерзімдері бөлігінде бағдарламалық іс-шараларды қаржыландыру көлемі бойынша тиісті бюджеттік комиссиялардың оң қорытындысынсыз; &lt;*&gt; 
</w:t>
      </w:r>
      <w:r>
        <w:br/>
      </w:r>
      <w:r>
        <w:rPr>
          <w:rFonts w:ascii="Times New Roman"/>
          <w:b w:val="false"/>
          <w:i w:val="false"/>
          <w:color w:val="000000"/>
          <w:sz w:val="28"/>
        </w:rPr>
        <w:t>
      4) қолданыстағы бағдарламалардың мақсаттары мен міндеттерін, сондай-ақ осы бағдарламаларды іске асыру жөніндегі іс-шараларды қайталайтын.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3),4)-тармақшалармен толықтырылды - ҚР Үкіметінің 2002.04.12. N 426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Олардың iске асырылуы мемлекеттiк бюджет қаражаттарының есебiнен бiрнеше жыл бойы қаржыландыруды талап ететiн бағдарламалар, үш жылдық кезеңге арналған мемлекеттік бюджеттің болжамдық көрсеткіштеріне сәйкес іс-шаралар, оларды іске асыру мерзімдері және қаржыландыру көздері бойынша қаржыландырудың болжамды көлемдерi туралы мәлiметтердi қамтуы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Бағдарламаның құрылымы мынадай бөлiмдердi қамтиды:
</w:t>
      </w:r>
      <w:r>
        <w:br/>
      </w:r>
      <w:r>
        <w:rPr>
          <w:rFonts w:ascii="Times New Roman"/>
          <w:b w:val="false"/>
          <w:i w:val="false"/>
          <w:color w:val="000000"/>
          <w:sz w:val="28"/>
        </w:rPr>
        <w:t>
      1) паспорт (бағдарламаның негiзгi параметрлерi);
</w:t>
      </w:r>
      <w:r>
        <w:br/>
      </w:r>
      <w:r>
        <w:rPr>
          <w:rFonts w:ascii="Times New Roman"/>
          <w:b w:val="false"/>
          <w:i w:val="false"/>
          <w:color w:val="000000"/>
          <w:sz w:val="28"/>
        </w:rPr>
        <w:t>
      2) кiрiспе;
</w:t>
      </w:r>
      <w:r>
        <w:br/>
      </w:r>
      <w:r>
        <w:rPr>
          <w:rFonts w:ascii="Times New Roman"/>
          <w:b w:val="false"/>
          <w:i w:val="false"/>
          <w:color w:val="000000"/>
          <w:sz w:val="28"/>
        </w:rPr>
        <w:t>
      3) проблеманың қазiргі жай-күйiн талдау;
</w:t>
      </w:r>
      <w:r>
        <w:br/>
      </w:r>
      <w:r>
        <w:rPr>
          <w:rFonts w:ascii="Times New Roman"/>
          <w:b w:val="false"/>
          <w:i w:val="false"/>
          <w:color w:val="000000"/>
          <w:sz w:val="28"/>
        </w:rPr>
        <w:t>
      4) Бағдарламаның мақсаты мен мiндеттерi;
</w:t>
      </w:r>
      <w:r>
        <w:br/>
      </w:r>
      <w:r>
        <w:rPr>
          <w:rFonts w:ascii="Times New Roman"/>
          <w:b w:val="false"/>
          <w:i w:val="false"/>
          <w:color w:val="000000"/>
          <w:sz w:val="28"/>
        </w:rPr>
        <w:t>
      5) Бағдарламаны iске асырудың негiзгi бағыттары мен тетiгi;
</w:t>
      </w:r>
      <w:r>
        <w:br/>
      </w:r>
      <w:r>
        <w:rPr>
          <w:rFonts w:ascii="Times New Roman"/>
          <w:b w:val="false"/>
          <w:i w:val="false"/>
          <w:color w:val="000000"/>
          <w:sz w:val="28"/>
        </w:rPr>
        <w:t>
      6) қажеттi ресурстар мен оларды қаржыландырудың көздерi;
</w:t>
      </w:r>
      <w:r>
        <w:br/>
      </w:r>
      <w:r>
        <w:rPr>
          <w:rFonts w:ascii="Times New Roman"/>
          <w:b w:val="false"/>
          <w:i w:val="false"/>
          <w:color w:val="000000"/>
          <w:sz w:val="28"/>
        </w:rPr>
        <w:t>
      7) Бағдарламаны iске асырудан күтiлетiн нәтиже;
</w:t>
      </w:r>
      <w:r>
        <w:br/>
      </w:r>
      <w:r>
        <w:rPr>
          <w:rFonts w:ascii="Times New Roman"/>
          <w:b w:val="false"/>
          <w:i w:val="false"/>
          <w:color w:val="000000"/>
          <w:sz w:val="28"/>
        </w:rPr>
        <w:t>
      8) Бағдарламаны iске асыру жөнiндегi iс-шаралардың жоспары.
</w:t>
      </w:r>
      <w:r>
        <w:br/>
      </w:r>
      <w:r>
        <w:rPr>
          <w:rFonts w:ascii="Times New Roman"/>
          <w:b w:val="false"/>
          <w:i w:val="false"/>
          <w:color w:val="000000"/>
          <w:sz w:val="28"/>
        </w:rPr>
        <w:t>
      23. Паспортта iске асыру мерзiмiн көрсету арқылы осы Бағдарламаның атауы мен қысқаша мазмұнын қамтитын, Бағдарламаның негiзгi параметрлерi сипатталады.
</w:t>
      </w:r>
      <w:r>
        <w:br/>
      </w:r>
      <w:r>
        <w:rPr>
          <w:rFonts w:ascii="Times New Roman"/>
          <w:b w:val="false"/>
          <w:i w:val="false"/>
          <w:color w:val="000000"/>
          <w:sz w:val="28"/>
        </w:rPr>
        <w:t>
      24. Кiрiспеде Бағдарламаны әзiрлеу үшiн негiздеменi, оны әзiрлеу алдындағы жәйттерiн көрсету қажет.
</w:t>
      </w:r>
      <w:r>
        <w:br/>
      </w:r>
      <w:r>
        <w:rPr>
          <w:rFonts w:ascii="Times New Roman"/>
          <w:b w:val="false"/>
          <w:i w:val="false"/>
          <w:color w:val="000000"/>
          <w:sz w:val="28"/>
        </w:rPr>
        <w:t>
      25. Проблеманың қазiргi жай-күйiн талдау мәселенiң сандық және сапалық сипаттамаларын, негiзгi экономикалық көрсеткiштерiн динамикада көрсетуi тиiс. 
</w:t>
      </w:r>
      <w:r>
        <w:br/>
      </w:r>
      <w:r>
        <w:rPr>
          <w:rFonts w:ascii="Times New Roman"/>
          <w:b w:val="false"/>
          <w:i w:val="false"/>
          <w:color w:val="000000"/>
          <w:sz w:val="28"/>
        </w:rPr>
        <w:t>
      Бұл ретте, осы проблеманың негiзгi параметрлерiн (күштi және әлсiз жақтарын) баса көрсету, оны шешудiң мүмкiн жолдарын, қаржыландыру көздерiнiң бар-жоғын көрсету қажет. 
</w:t>
      </w:r>
      <w:r>
        <w:br/>
      </w:r>
      <w:r>
        <w:rPr>
          <w:rFonts w:ascii="Times New Roman"/>
          <w:b w:val="false"/>
          <w:i w:val="false"/>
          <w:color w:val="000000"/>
          <w:sz w:val="28"/>
        </w:rPr>
        <w:t>
      Салалық ғылыми-техникалық бағдарламалар үшiн маркетингтiк зерттеулер жүргiзiлуi мүмкiн. 
</w:t>
      </w:r>
      <w:r>
        <w:br/>
      </w:r>
      <w:r>
        <w:rPr>
          <w:rFonts w:ascii="Times New Roman"/>
          <w:b w:val="false"/>
          <w:i w:val="false"/>
          <w:color w:val="000000"/>
          <w:sz w:val="28"/>
        </w:rPr>
        <w:t>
      26. Бағдарламаның мақсаттары мен мiндеттерi айқын, нақты, бақыланатын және тексерiлетiн болулары тиiс. 
</w:t>
      </w:r>
      <w:r>
        <w:br/>
      </w:r>
      <w:r>
        <w:rPr>
          <w:rFonts w:ascii="Times New Roman"/>
          <w:b w:val="false"/>
          <w:i w:val="false"/>
          <w:color w:val="000000"/>
          <w:sz w:val="28"/>
        </w:rPr>
        <w:t>
      Бағдарламаның басты мақсаты елдiң ұзақ мерзiмдi даму Стратегиясына және елдiң әлеуметтiк-экономикалық дамуының индикативтiк жоспары басшылыққа алынып қалыптастырылады. 
</w:t>
      </w:r>
      <w:r>
        <w:br/>
      </w:r>
      <w:r>
        <w:rPr>
          <w:rFonts w:ascii="Times New Roman"/>
          <w:b w:val="false"/>
          <w:i w:val="false"/>
          <w:color w:val="000000"/>
          <w:sz w:val="28"/>
        </w:rPr>
        <w:t>
      Бағдарламаның басты мақсаты кезеңдер бойынша жекелеген бағдарламалық мақсаттар мен мiндеттерге бөлiнедi (басты мақсатты проблемаларды құрылымдау және шағын бағдарламаларды бөлiп көрсету жолымен неғұрлым жекелеген мақсаттарға тәптiштеп бөлу арқылы). 
</w:t>
      </w:r>
      <w:r>
        <w:br/>
      </w:r>
      <w:r>
        <w:rPr>
          <w:rFonts w:ascii="Times New Roman"/>
          <w:b w:val="false"/>
          <w:i w:val="false"/>
          <w:color w:val="000000"/>
          <w:sz w:val="28"/>
        </w:rPr>
        <w:t>
      27. Дамудың негiзгi бағыттары мен құралдар тiзбесiмен, сондай-ақ қойылған мақсаттарға қол жеткiзу және алда тұрған мiндеттердi шешу жөнiндегi шаралармен, алдын ала қабылданған iс-әрекеттердiң iске асырылу дәрежесiн сипаттайтын индикативтiк көрсеткiштер бiрге жүредi. 
</w:t>
      </w:r>
      <w:r>
        <w:br/>
      </w:r>
      <w:r>
        <w:rPr>
          <w:rFonts w:ascii="Times New Roman"/>
          <w:b w:val="false"/>
          <w:i w:val="false"/>
          <w:color w:val="000000"/>
          <w:sz w:val="28"/>
        </w:rPr>
        <w:t>
      28. Бағдарламаның қаржыландыру көздерi: республикалық және жергiлiктi бюджеттердiң қаражаттары, мемлекеттiк займдар, мемлекеттiк кепiлдiк арқылы тартылатын мемлекеттiк емес займдар, тiкелей шетелдiк және отандық инвестициялар, халықаралық қаржы ұйымдарының немесе донор елдердiң гранттары болуы мүмкiн. 
</w:t>
      </w:r>
      <w:r>
        <w:br/>
      </w:r>
      <w:r>
        <w:rPr>
          <w:rFonts w:ascii="Times New Roman"/>
          <w:b w:val="false"/>
          <w:i w:val="false"/>
          <w:color w:val="000000"/>
          <w:sz w:val="28"/>
        </w:rPr>
        <w:t>
      Бағдарламаға мемлекеттiк бюджеттен мемлекеттiк қолдау жүзеге асырылған жағдайда қаржыландырудың жылдар бойынша нақты көлемдерi, үш жылдық кезеңге арналған мемлекеттік бюджеттің болжамдық көрсеткіштеріне сәйкес іс-шаралар және қаржыландыру көздері көрсетiлуi тиiс. &lt;*&gt; 
</w:t>
      </w:r>
      <w:r>
        <w:br/>
      </w:r>
      <w:r>
        <w:rPr>
          <w:rFonts w:ascii="Times New Roman"/>
          <w:b w:val="false"/>
          <w:i w:val="false"/>
          <w:color w:val="000000"/>
          <w:sz w:val="28"/>
        </w:rPr>
        <w:t>
      Салалық және аймақтық бағдарламалар бойынша несиелер және меншiктiң барлық нысандарындағы ұйымдардың өз қаражаты қаржыландыру көздерi ретiнде көзделуi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өзгерді - ҚР Үкіметінің 2002.04.12. N 426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Бағдарламаны енгiзудегi күтiлiп отырған нәтиже проблеманы сипаттайтын бiрқатар маңызды көрсеткiштердiң болжамды есептерiнен және Бағдарламаны iске асыру нәтижесiнде қол жеткiзiлуi мүмкiн оң өзгерiстерден көрiнедi. 
</w:t>
      </w:r>
      <w:r>
        <w:br/>
      </w:r>
      <w:r>
        <w:rPr>
          <w:rFonts w:ascii="Times New Roman"/>
          <w:b w:val="false"/>
          <w:i w:val="false"/>
          <w:color w:val="000000"/>
          <w:sz w:val="28"/>
        </w:rPr>
        <w:t>
      30. Бағдарламаның қойылған мақсаттарына қол жеткiзу үшiн оны iске асыру жөнiнде iс-шаралар жоспары әзiрленуге тиiс. Осы Ереженің 13-тармағында көзделген жағдайды қоспағанда, Іс-шаралар жоспары Бағдарламаның құрамдас бөлігі болып табылады және ресурстары, жауапты орындаушылары және жүзеге асыру мерзімдері (айы немесе тоқсаны және жылы) бойынша ұштастырылған Бағдарламаны іске асырудың негізгі бағыттарымен келісілген ұйымдастыру, экономикалық, ғылыми-техникалық және басқа да іс-қимылдар кешенін білдіреді және 1-қосымшаға сәйкес нысанда әзірленеді.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Бағдарламаларды әзiрлеудiң және бекiтудiң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Бағдарламаны әзiрлеудiң және бекiтудiң келесi кезеңдерi бөлiп көрсетiледi:
</w:t>
      </w:r>
      <w:r>
        <w:br/>
      </w:r>
      <w:r>
        <w:rPr>
          <w:rFonts w:ascii="Times New Roman"/>
          <w:b w:val="false"/>
          <w:i w:val="false"/>
          <w:color w:val="000000"/>
          <w:sz w:val="28"/>
        </w:rPr>
        <w:t>
      1) ұйымдастырылуы;
</w:t>
      </w:r>
      <w:r>
        <w:br/>
      </w:r>
      <w:r>
        <w:rPr>
          <w:rFonts w:ascii="Times New Roman"/>
          <w:b w:val="false"/>
          <w:i w:val="false"/>
          <w:color w:val="000000"/>
          <w:sz w:val="28"/>
        </w:rPr>
        <w:t>
      2) ұсыныстар дайындау және Бағдарламаның жобасын қалыптастыру;
</w:t>
      </w:r>
      <w:r>
        <w:br/>
      </w:r>
      <w:r>
        <w:rPr>
          <w:rFonts w:ascii="Times New Roman"/>
          <w:b w:val="false"/>
          <w:i w:val="false"/>
          <w:color w:val="000000"/>
          <w:sz w:val="28"/>
        </w:rPr>
        <w:t>
      3) Бағдарламаны келiсу және бекiту.
</w:t>
      </w:r>
      <w:r>
        <w:br/>
      </w:r>
      <w:r>
        <w:rPr>
          <w:rFonts w:ascii="Times New Roman"/>
          <w:b w:val="false"/>
          <w:i w:val="false"/>
          <w:color w:val="000000"/>
          <w:sz w:val="28"/>
        </w:rPr>
        <w:t>
      32. Бағдарлама жобасын әзiрлеудiң ұйымдастыру кезеңiне:
</w:t>
      </w:r>
      <w:r>
        <w:br/>
      </w:r>
      <w:r>
        <w:rPr>
          <w:rFonts w:ascii="Times New Roman"/>
          <w:b w:val="false"/>
          <w:i w:val="false"/>
          <w:color w:val="000000"/>
          <w:sz w:val="28"/>
        </w:rPr>
        <w:t>
      1) Қазақстан Республикасы Үкiметiнiң немесе жергiлiктi атқарушы органның тиiстi шешiмiмен белгiленетiн, Бағдарламаны әзiрлеуге жауапты орталық немесе жергiлiктi атқарушы органды айқындау.
</w:t>
      </w:r>
      <w:r>
        <w:br/>
      </w:r>
      <w:r>
        <w:rPr>
          <w:rFonts w:ascii="Times New Roman"/>
          <w:b w:val="false"/>
          <w:i w:val="false"/>
          <w:color w:val="000000"/>
          <w:sz w:val="28"/>
        </w:rPr>
        <w:t>
      Қажет болған жағдайда Қазақстан Республикасы Yкiметiнiң немесе Қазақстан Республикасы Премьер-Министрiнiң кесiмiмен мүдделi мемлекеттiк органдардың және мемлекеттiк емес ұйымдардың өкiлдерiнен құралған Бағдарламаны әзiрлеу жөнiндегi комиссия (жұмыс тобы) құрылады; 
</w:t>
      </w:r>
      <w:r>
        <w:br/>
      </w:r>
      <w:r>
        <w:rPr>
          <w:rFonts w:ascii="Times New Roman"/>
          <w:b w:val="false"/>
          <w:i w:val="false"/>
          <w:color w:val="000000"/>
          <w:sz w:val="28"/>
        </w:rPr>
        <w:t>
      2) орталық немесе жергiлiктi атқарушы орган басшысының, оларды кейiннен тең атқарушы-мемлекеттiк органдарға және ұйымдарға жiбере отырып, Құжаттар бағдарламасын (Бағдарламаны әзiрлеуді үйлестiру жоспарын, Бағдарламаның мақсаттары мен мiндеттерiн, оның тұжырымдамалық көзқарастарын, Бағдарламаның негiзгi бөлiмдерiнiң құрылымын) әзiрлеу жөнiндегi жауапты орындаушыны бекiтуi кiредi. 
</w:t>
      </w:r>
      <w:r>
        <w:br/>
      </w:r>
      <w:r>
        <w:rPr>
          <w:rFonts w:ascii="Times New Roman"/>
          <w:b w:val="false"/>
          <w:i w:val="false"/>
          <w:color w:val="000000"/>
          <w:sz w:val="28"/>
        </w:rPr>
        <w:t>
      33. Ұсыныстар дайындау және Бағдарламаны қалыптастыру кезеңi: 
</w:t>
      </w:r>
      <w:r>
        <w:br/>
      </w:r>
      <w:r>
        <w:rPr>
          <w:rFonts w:ascii="Times New Roman"/>
          <w:b w:val="false"/>
          <w:i w:val="false"/>
          <w:color w:val="000000"/>
          <w:sz w:val="28"/>
        </w:rPr>
        <w:t>
      1) Бағдарламаны тең атқарушы-ұйымдардың, жауапты орындаушының сұратуларының негiзiнде әзiрленетiн Бағдарламаға тұжырымдамалық көзқарас және жекелеген бөлімдерi бойынша, оның мақсаттары мен мiндеттерi бойынша, сондай-ақ оны iске асыру жөнiндегi Іс-шаралар жоспарына ұсыныстар тапсыруын; 
</w:t>
      </w:r>
      <w:r>
        <w:br/>
      </w:r>
      <w:r>
        <w:rPr>
          <w:rFonts w:ascii="Times New Roman"/>
          <w:b w:val="false"/>
          <w:i w:val="false"/>
          <w:color w:val="000000"/>
          <w:sz w:val="28"/>
        </w:rPr>
        <w:t>
      1-1) тиісті бюджеттік комиссия анықтаған бюджеттік бағдарламалар әкімшілерінің шығыстардың лимиттерін алуы; &lt;*&gt; 
</w:t>
      </w:r>
      <w:r>
        <w:br/>
      </w:r>
      <w:r>
        <w:rPr>
          <w:rFonts w:ascii="Times New Roman"/>
          <w:b w:val="false"/>
          <w:i w:val="false"/>
          <w:color w:val="000000"/>
          <w:sz w:val="28"/>
        </w:rPr>
        <w:t>
      2) Бағдарламалардың және оларды іске асыру жөніндегі Іс-шаралар жоспарларының жауапты орындаушыларының бірлесіп орындаушылардың ұсыныстары және алынған шығыстардың лимиттері негізінде әзірлеуді көздейді.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Бағдарламаны келісу кезеңі өзіне: 
</w:t>
      </w:r>
      <w:r>
        <w:br/>
      </w:r>
      <w:r>
        <w:rPr>
          <w:rFonts w:ascii="Times New Roman"/>
          <w:b w:val="false"/>
          <w:i w:val="false"/>
          <w:color w:val="000000"/>
          <w:sz w:val="28"/>
        </w:rPr>
        <w:t>
      1) жауапты орындаушының Бағдарлама жобасын барлық мүдделі орталық және жергілікті мемлекеттік органдарға келісуге жіберуді; 
</w:t>
      </w:r>
      <w:r>
        <w:br/>
      </w:r>
      <w:r>
        <w:rPr>
          <w:rFonts w:ascii="Times New Roman"/>
          <w:b w:val="false"/>
          <w:i w:val="false"/>
          <w:color w:val="000000"/>
          <w:sz w:val="28"/>
        </w:rPr>
        <w:t>
      2) қаржыландыру көздері және мерзімдері бөлігінде бағдарламалық іс-шараларды қаржыландыру көлемі бойынша тиісті бюджеттік комиссияларға Бағдарламаның жобасын келісуге жіберуді қамтиды. 
</w:t>
      </w:r>
      <w:r>
        <w:br/>
      </w:r>
      <w:r>
        <w:rPr>
          <w:rFonts w:ascii="Times New Roman"/>
          <w:b w:val="false"/>
          <w:i w:val="false"/>
          <w:color w:val="000000"/>
          <w:sz w:val="28"/>
        </w:rPr>
        <w:t>
      Егер Бағдарламаның жобасы мемлекеттік бюджеттен қаржыландыруды талап еткен жағдайда, ол 2-қосымшаға сәйкес нысан бойынша ақпарат беріле отырып, бюджеттік бағдарламалар әкімшілерінің бюджеттік өтінімдерін қарау кезеңінде бюджеттік комиссияға енгізіледі. 
</w:t>
      </w:r>
      <w:r>
        <w:br/>
      </w:r>
      <w:r>
        <w:rPr>
          <w:rFonts w:ascii="Times New Roman"/>
          <w:b w:val="false"/>
          <w:i w:val="false"/>
          <w:color w:val="000000"/>
          <w:sz w:val="28"/>
        </w:rPr>
        <w:t>
      Бағдарламаның жобасында көзделген іс-шаралар бюджеттік өтінімде ұсынылатын бюджеттік бағдарламаларға ұштастырылуы тиіс.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34-1. Бағдарламаны бекіту кезеңі өзіне мыналарды қамтиды:
</w:t>
      </w:r>
      <w:r>
        <w:br/>
      </w:r>
      <w:r>
        <w:rPr>
          <w:rFonts w:ascii="Times New Roman"/>
          <w:b w:val="false"/>
          <w:i w:val="false"/>
          <w:color w:val="000000"/>
          <w:sz w:val="28"/>
        </w:rPr>
        <w:t>
      1) белгіленген тәртіппен Қазақстан Республикасының Президентіне, Қазақстан Республикасының Үкіметіне немесе жергілікті өкілді органға Бағдарламаны бекіту туралы шешімдердің келісілген жобаларын ұсыну;
</w:t>
      </w:r>
      <w:r>
        <w:br/>
      </w:r>
      <w:r>
        <w:rPr>
          <w:rFonts w:ascii="Times New Roman"/>
          <w:b w:val="false"/>
          <w:i w:val="false"/>
          <w:color w:val="000000"/>
          <w:sz w:val="28"/>
        </w:rPr>
        <w:t>
      2) Қазақстан Республикасы Президентінің, Қазақстан Республикасы Үкіметінің немесе жергілікті өкілді органның Бағдарламаны бекітуі.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34-1-тармақпен толықтырылды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Бағдарламаны iске асырудың және оның iске асырылуын бақылауды жүзеге асырудың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Бағдарламаны iске асырудың және оның iске асырылуын бақылауды жүзеге асырудың мынадай кезеңдерi бөлiп көрсетiледi:
</w:t>
      </w:r>
      <w:r>
        <w:br/>
      </w:r>
      <w:r>
        <w:rPr>
          <w:rFonts w:ascii="Times New Roman"/>
          <w:b w:val="false"/>
          <w:i w:val="false"/>
          <w:color w:val="000000"/>
          <w:sz w:val="28"/>
        </w:rPr>
        <w:t>
      1) Бағдарламаның iске асырылуы;
</w:t>
      </w:r>
      <w:r>
        <w:br/>
      </w:r>
      <w:r>
        <w:rPr>
          <w:rFonts w:ascii="Times New Roman"/>
          <w:b w:val="false"/>
          <w:i w:val="false"/>
          <w:color w:val="000000"/>
          <w:sz w:val="28"/>
        </w:rPr>
        <w:t>
      2) Бағдарламаның iске асырылуын бақылау;
</w:t>
      </w:r>
      <w:r>
        <w:br/>
      </w:r>
      <w:r>
        <w:rPr>
          <w:rFonts w:ascii="Times New Roman"/>
          <w:b w:val="false"/>
          <w:i w:val="false"/>
          <w:color w:val="000000"/>
          <w:sz w:val="28"/>
        </w:rPr>
        <w:t>
      3) Бағдарламаны аяқтау туралы шешiм қабылдау.
</w:t>
      </w:r>
      <w:r>
        <w:br/>
      </w:r>
      <w:r>
        <w:rPr>
          <w:rFonts w:ascii="Times New Roman"/>
          <w:b w:val="false"/>
          <w:i w:val="false"/>
          <w:color w:val="000000"/>
          <w:sz w:val="28"/>
        </w:rPr>
        <w:t>
      36. Бағдарламаның iске асырылуы:
</w:t>
      </w:r>
      <w:r>
        <w:br/>
      </w:r>
      <w:r>
        <w:rPr>
          <w:rFonts w:ascii="Times New Roman"/>
          <w:b w:val="false"/>
          <w:i w:val="false"/>
          <w:color w:val="000000"/>
          <w:sz w:val="28"/>
        </w:rPr>
        <w:t>
      1) Қазақстан Республикасы Президентiнiң, Қазақстан Республикасы Yкiметiнiң немесе жергiлiктi өкiлдi органның бекiтiлген Бағдарлама жөнiндегi шешiмдерiн тиiстi орталық және жергілікті атқарушы органдарға жеткізуден;
</w:t>
      </w:r>
      <w:r>
        <w:br/>
      </w:r>
      <w:r>
        <w:rPr>
          <w:rFonts w:ascii="Times New Roman"/>
          <w:b w:val="false"/>
          <w:i w:val="false"/>
          <w:color w:val="000000"/>
          <w:sz w:val="28"/>
        </w:rPr>
        <w:t>
      2) Қазақстан Республикасы Президентiнiң Қазақстан Республикасы Үкiметiнiң немесе жергiлiктi өкiлдi органның шешiмдерiнде айқындалған Бағдарламаның жауапты орындаушысына тең орындаушы - орталық және жергiлiктi атқарушы органдардың, өздерiне бекiтiлген Бағдарламаның тармақтарын және iс-шаралар жоспарын iс жүзiне асыру жөнiнде, кемiнде жылына екi рет есептер тапсыруынан; 
</w:t>
      </w:r>
      <w:r>
        <w:br/>
      </w:r>
      <w:r>
        <w:rPr>
          <w:rFonts w:ascii="Times New Roman"/>
          <w:b w:val="false"/>
          <w:i w:val="false"/>
          <w:color w:val="000000"/>
          <w:sz w:val="28"/>
        </w:rPr>
        <w:t>
      3) жауапты орындаушының Бағдарламаны және iс-шаралар жоспарының жүзеге асырылуын бақылауды жүзеге асыруынан және Қазақстан Республикасының Президентiне, Қазақстан Республикасының Үкiметiне немесе жергiлiктi өкiлдi органға кемiнде жылына екi рет есептер беруiнен; 
</w:t>
      </w:r>
      <w:r>
        <w:br/>
      </w:r>
      <w:r>
        <w:rPr>
          <w:rFonts w:ascii="Times New Roman"/>
          <w:b w:val="false"/>
          <w:i w:val="false"/>
          <w:color w:val="000000"/>
          <w:sz w:val="28"/>
        </w:rPr>
        <w:t>
      4) қажет болған жағдайларда, тиісті бюджеттік комиссиялардың Бағдарламаны iске асыруға қатысушы орталық және жергiлiктi атқарушы органдардың ұсыныстары бойынша Бағдарламаға және оны iс жүзiне асыру жөнiндегi iс-шаралар жоспарына жылына екi реттен асырмай түзетулер енгiзуден тұрады.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өзгерді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Бағдарламаны аяқтау туралы шешiм қабылдау кезеңiне: 
</w:t>
      </w:r>
      <w:r>
        <w:br/>
      </w:r>
      <w:r>
        <w:rPr>
          <w:rFonts w:ascii="Times New Roman"/>
          <w:b w:val="false"/>
          <w:i w:val="false"/>
          <w:color w:val="000000"/>
          <w:sz w:val="28"/>
        </w:rPr>
        <w:t>
      жауапты орындаушының тең орындаушылармен бiрлесiп Қазақстан Республикасының Президентiне, Қазақстан Республикасының Yкiметiне немесе жергілiктi өкiлдi органға одан әрi ұсына отырып, Бағдарламаны iске асыру нәтижелерi бойынша түпкiлiктi есептi дайындауы;
</w:t>
      </w:r>
      <w:r>
        <w:br/>
      </w:r>
      <w:r>
        <w:rPr>
          <w:rFonts w:ascii="Times New Roman"/>
          <w:b w:val="false"/>
          <w:i w:val="false"/>
          <w:color w:val="000000"/>
          <w:sz w:val="28"/>
        </w:rPr>
        <w:t>
      Қазақстан Республикасы Президентiнiң, Қазақстан Республикасы Үкiметiнiң немесе жергiлiктi өкiлдi органның Бағдарламаның iске асырылуы жөнiнде есептi қарауы және бағдарламаны аяқтау және оны бақылаудан алу туралы шешiмдер қабылдауы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25 мамырдағы   
</w:t>
      </w:r>
      <w:r>
        <w:br/>
      </w:r>
      <w:r>
        <w:rPr>
          <w:rFonts w:ascii="Times New Roman"/>
          <w:b w:val="false"/>
          <w:i w:val="false"/>
          <w:color w:val="000000"/>
          <w:sz w:val="28"/>
        </w:rPr>
        <w:t>
N 789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1-қосымшамен толықтырылды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Іс-шаралар жоспарының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р/с!Іс-шара! Аяқтау!Орындауға (іске!Орындау (іске!Болжамды!Қаржылан.
</w:t>
      </w:r>
      <w:r>
        <w:br/>
      </w:r>
      <w:r>
        <w:rPr>
          <w:rFonts w:ascii="Times New Roman"/>
          <w:b w:val="false"/>
          <w:i w:val="false"/>
          <w:color w:val="000000"/>
          <w:sz w:val="28"/>
        </w:rPr>
        <w:t>
 N !       ! нысаны!асыруға) жауап.!асыру) мерзімі!шығыстар! дыру
</w:t>
      </w:r>
      <w:r>
        <w:br/>
      </w:r>
      <w:r>
        <w:rPr>
          <w:rFonts w:ascii="Times New Roman"/>
          <w:b w:val="false"/>
          <w:i w:val="false"/>
          <w:color w:val="000000"/>
          <w:sz w:val="28"/>
        </w:rPr>
        <w:t>
   !       !       !   тылар       !             !        !көзі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25 мамырдағы  
</w:t>
      </w:r>
      <w:r>
        <w:br/>
      </w:r>
      <w:r>
        <w:rPr>
          <w:rFonts w:ascii="Times New Roman"/>
          <w:b w:val="false"/>
          <w:i w:val="false"/>
          <w:color w:val="000000"/>
          <w:sz w:val="28"/>
        </w:rPr>
        <w:t>
N 789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2-қосымшамен толықтырылды - ҚР Үкіметінің 2002.04.12.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Мемлекеттік, салалық (секторалдық), аймақтық бағдарламалардың жобалары туралы ақпаратты бюджеттік комиссияға ұсыну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салалық (секторалдық)
</w:t>
      </w:r>
      <w:r>
        <w:br/>
      </w:r>
      <w:r>
        <w:rPr>
          <w:rFonts w:ascii="Times New Roman"/>
          <w:b w:val="false"/>
          <w:i w:val="false"/>
          <w:color w:val="000000"/>
          <w:sz w:val="28"/>
        </w:rPr>
        <w:t>
      аймақтық бағдарламаның атауы _______________________________
</w:t>
      </w:r>
    </w:p>
    <w:p>
      <w:pPr>
        <w:spacing w:after="0"/>
        <w:ind w:left="0"/>
        <w:jc w:val="both"/>
      </w:pPr>
      <w:r>
        <w:rPr>
          <w:rFonts w:ascii="Times New Roman"/>
          <w:b w:val="false"/>
          <w:i w:val="false"/>
          <w:color w:val="000000"/>
          <w:sz w:val="28"/>
        </w:rPr>
        <w:t>
      Әзірлеуші (жауапты орындаушы) 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!Бюджеттік өтінімдегі
</w:t>
      </w:r>
      <w:r>
        <w:br/>
      </w:r>
      <w:r>
        <w:rPr>
          <w:rFonts w:ascii="Times New Roman"/>
          <w:b w:val="false"/>
          <w:i w:val="false"/>
          <w:color w:val="000000"/>
          <w:sz w:val="28"/>
        </w:rPr>
        <w:t>
  !      !      !          !       !        !бюджеттік бағдарламалар
</w:t>
      </w:r>
      <w:r>
        <w:br/>
      </w:r>
      <w:r>
        <w:rPr>
          <w:rFonts w:ascii="Times New Roman"/>
          <w:b w:val="false"/>
          <w:i w:val="false"/>
          <w:color w:val="000000"/>
          <w:sz w:val="28"/>
        </w:rPr>
        <w:t>
р/!Іс-шара!Аяқ. !Орындауға !Орындау!Бол.!Қар.!____________________
</w:t>
      </w:r>
      <w:r>
        <w:br/>
      </w:r>
      <w:r>
        <w:rPr>
          <w:rFonts w:ascii="Times New Roman"/>
          <w:b w:val="false"/>
          <w:i w:val="false"/>
          <w:color w:val="000000"/>
          <w:sz w:val="28"/>
        </w:rPr>
        <w:t>
с !       !тау  ! (іске    !(іске  !жамды!жы.!Бюджеттік!   Сомасы   
</w:t>
      </w:r>
      <w:r>
        <w:br/>
      </w:r>
      <w:r>
        <w:rPr>
          <w:rFonts w:ascii="Times New Roman"/>
          <w:b w:val="false"/>
          <w:i w:val="false"/>
          <w:color w:val="000000"/>
          <w:sz w:val="28"/>
        </w:rPr>
        <w:t>
N !       !     ! асыруға) !асыру) !шығыс!лан.!бағдарла.!__________
</w:t>
      </w:r>
      <w:r>
        <w:br/>
      </w:r>
      <w:r>
        <w:rPr>
          <w:rFonts w:ascii="Times New Roman"/>
          <w:b w:val="false"/>
          <w:i w:val="false"/>
          <w:color w:val="000000"/>
          <w:sz w:val="28"/>
        </w:rPr>
        <w:t>
  !       !     !жауаптылар!мерзімі!тар  !дыру!маның  !жылы*!жы.!жы.
</w:t>
      </w:r>
      <w:r>
        <w:br/>
      </w:r>
      <w:r>
        <w:rPr>
          <w:rFonts w:ascii="Times New Roman"/>
          <w:b w:val="false"/>
          <w:i w:val="false"/>
          <w:color w:val="000000"/>
          <w:sz w:val="28"/>
        </w:rPr>
        <w:t>
  !       !     !          !       !     !көзі!коды,  !     !лы*!лы*
</w:t>
      </w:r>
      <w:r>
        <w:br/>
      </w:r>
      <w:r>
        <w:rPr>
          <w:rFonts w:ascii="Times New Roman"/>
          <w:b w:val="false"/>
          <w:i w:val="false"/>
          <w:color w:val="000000"/>
          <w:sz w:val="28"/>
        </w:rPr>
        <w:t>
  !       !     !          !       !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осы бағанда алдағы жылдан бастап Бағдарламаны іске асыру жылы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