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496e" w14:textId="ca84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"Евро-Азия Эйр" тікұшақ авиакомпаниясы" ашық акционерлiк қоғамы акцияларының мемлекеттік пакетiн "ҚазТрансОйл" мұнай тасымалдау жөнiндегі ұлттық компания" жабық акционерлiк қоғамына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25 мамыр N 785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алып тасталды - ҚР Үкіметінің 2001.05.02. N 591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P010591_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кейбiр шешiмдерiне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меншiктегi ұйымдар акцияларының мемлекеттiк пакеттерi мен мемлекеттiк үлестерiне иелiк ету және пайдалану жөнiндегі құқықтарды беру туралы" Қазақстан Республикасы Үкiметiнiң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140-жол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"Евро-Азия Эйр" тiкұшақ авиакомпаниясы" ашық акционерлiк қоғамын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құру туралы" Қазақстан Республикасы Yкiметiнiң 1997 жылғы 9 шiлдедегi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1084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P971084_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 алынып тасталсан.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Бағарова Ж.А.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